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C6E5" w14:textId="77777777" w:rsidR="00F62874" w:rsidRDefault="00A56B3D">
      <w:pPr>
        <w:pStyle w:val="Title"/>
      </w:pPr>
      <w:r>
        <w:t>Agenda</w:t>
      </w:r>
    </w:p>
    <w:p w14:paraId="19D421CD" w14:textId="77777777" w:rsidR="00F62874" w:rsidRDefault="00A56B3D">
      <w:pPr>
        <w:pStyle w:val="Heading1"/>
      </w:pPr>
      <w:r>
        <w:t>Board Meeting</w:t>
      </w:r>
    </w:p>
    <w:p w14:paraId="7A2175E8" w14:textId="77777777" w:rsidR="00F62874" w:rsidRDefault="00A56B3D">
      <w:r>
        <w:t>Date: time: 25/03/26</w:t>
      </w:r>
    </w:p>
    <w:p w14:paraId="70B54D93" w14:textId="77777777" w:rsidR="00F62874" w:rsidRDefault="00A56B3D">
      <w:r>
        <w:t>Time: 17:30 - 20:00</w:t>
      </w:r>
    </w:p>
    <w:p w14:paraId="766DE9D3" w14:textId="77777777" w:rsidR="00F62874" w:rsidRDefault="00A56B3D">
      <w:r>
        <w:t>Location: location: 202</w:t>
      </w:r>
    </w:p>
    <w:p w14:paraId="71B0335E" w14:textId="77777777" w:rsidR="00F62874" w:rsidRDefault="00F62874"/>
    <w:p w14:paraId="0FAF96C3" w14:textId="77777777" w:rsidR="00F62874" w:rsidRDefault="00A56B3D">
      <w:pPr>
        <w:pStyle w:val="Heading2"/>
      </w:pPr>
      <w:r>
        <w:t>Participants</w:t>
      </w:r>
    </w:p>
    <w:p w14:paraId="5E3762D2" w14:textId="77777777" w:rsidR="00F62874" w:rsidRDefault="00A56B3D">
      <w:pPr>
        <w:pStyle w:val="ListBullet"/>
      </w:pPr>
      <w:r>
        <w:t>Charlie</w:t>
      </w:r>
    </w:p>
    <w:p w14:paraId="0DD70409" w14:textId="77777777" w:rsidR="00F62874" w:rsidRDefault="00A56B3D">
      <w:pPr>
        <w:pStyle w:val="ListBullet"/>
      </w:pPr>
      <w:r>
        <w:t>Louise</w:t>
      </w:r>
    </w:p>
    <w:p w14:paraId="0CC27669" w14:textId="77777777" w:rsidR="00F62874" w:rsidRDefault="00A56B3D">
      <w:pPr>
        <w:pStyle w:val="ListBullet"/>
      </w:pPr>
      <w:r>
        <w:t>Jens</w:t>
      </w:r>
    </w:p>
    <w:p w14:paraId="1B4542E8" w14:textId="77777777" w:rsidR="00F62874" w:rsidRDefault="00A56B3D">
      <w:pPr>
        <w:pStyle w:val="ListBullet"/>
      </w:pPr>
      <w:r>
        <w:t>Matilda</w:t>
      </w:r>
    </w:p>
    <w:p w14:paraId="4B2490ED" w14:textId="77777777" w:rsidR="00F62874" w:rsidRDefault="00A56B3D">
      <w:pPr>
        <w:pStyle w:val="ListBullet"/>
      </w:pPr>
      <w:r>
        <w:t>Sergi</w:t>
      </w:r>
    </w:p>
    <w:p w14:paraId="54D8BB59" w14:textId="77777777" w:rsidR="00F62874" w:rsidRDefault="00A56B3D">
      <w:pPr>
        <w:pStyle w:val="ListBullet"/>
      </w:pPr>
      <w:r>
        <w:t>Markus</w:t>
      </w:r>
    </w:p>
    <w:p w14:paraId="19982AB6" w14:textId="77777777" w:rsidR="00F62874" w:rsidRDefault="00A56B3D">
      <w:pPr>
        <w:pStyle w:val="ListBullet"/>
      </w:pPr>
      <w:r>
        <w:t>Daniel</w:t>
      </w:r>
    </w:p>
    <w:p w14:paraId="7DAB58BD" w14:textId="77777777" w:rsidR="00F62874" w:rsidRDefault="00A56B3D">
      <w:pPr>
        <w:pStyle w:val="ListBullet"/>
      </w:pPr>
      <w:r>
        <w:t>Augustin</w:t>
      </w:r>
    </w:p>
    <w:p w14:paraId="31783596" w14:textId="77777777" w:rsidR="00F62874" w:rsidRDefault="00A56B3D">
      <w:pPr>
        <w:pStyle w:val="ListBullet"/>
      </w:pPr>
      <w:r>
        <w:t>Jingkang</w:t>
      </w:r>
    </w:p>
    <w:p w14:paraId="6BAC76C2" w14:textId="77777777" w:rsidR="00F62874" w:rsidRDefault="00F62874">
      <w:pPr>
        <w:pStyle w:val="ListBullet"/>
      </w:pPr>
    </w:p>
    <w:p w14:paraId="5254E451" w14:textId="77777777" w:rsidR="00F62874" w:rsidRDefault="00A56B3D">
      <w:pPr>
        <w:pStyle w:val="Heading2"/>
      </w:pPr>
      <w:r>
        <w:t>Cancellation</w:t>
      </w:r>
    </w:p>
    <w:p w14:paraId="1DC7CA60" w14:textId="77777777" w:rsidR="00F62874" w:rsidRDefault="00A56B3D">
      <w:r>
        <w:br w:type="page"/>
      </w:r>
    </w:p>
    <w:p w14:paraId="14AB7B47" w14:textId="77777777" w:rsidR="00F62874" w:rsidRDefault="00A56B3D">
      <w:pPr>
        <w:pStyle w:val="Heading2"/>
      </w:pPr>
      <w:r>
        <w:lastRenderedPageBreak/>
        <w:t>Agenda</w:t>
      </w:r>
    </w:p>
    <w:p w14:paraId="11A50154" w14:textId="77777777" w:rsidR="00F62874" w:rsidRDefault="00A56B3D">
      <w:pPr>
        <w:pStyle w:val="ListNumber"/>
      </w:pPr>
      <w:r>
        <w:t>Round table introduction</w:t>
      </w:r>
    </w:p>
    <w:p w14:paraId="02309F47" w14:textId="77777777" w:rsidR="00F62874" w:rsidRDefault="00A56B3D">
      <w:pPr>
        <w:pStyle w:val="ListNumber"/>
      </w:pPr>
      <w:r>
        <w:t>Info about dtu climbing and klubmodul</w:t>
      </w:r>
    </w:p>
    <w:p w14:paraId="1E5B1D45" w14:textId="77777777" w:rsidR="00F62874" w:rsidRDefault="00A56B3D">
      <w:pPr>
        <w:pStyle w:val="ListNumber"/>
      </w:pPr>
      <w:r>
        <w:t>Approve minutes from last ga</w:t>
      </w:r>
    </w:p>
    <w:p w14:paraId="287E9592" w14:textId="77777777" w:rsidR="00F62874" w:rsidRDefault="00A56B3D">
      <w:pPr>
        <w:pStyle w:val="ListNumber"/>
      </w:pPr>
      <w:r>
        <w:t>Info about dtu sport</w:t>
      </w:r>
    </w:p>
    <w:p w14:paraId="1B3CC0AF" w14:textId="77777777" w:rsidR="00F62874" w:rsidRDefault="00A56B3D">
      <w:pPr>
        <w:pStyle w:val="ListNumber"/>
      </w:pPr>
      <w:r>
        <w:t>Plans for 2026</w:t>
      </w:r>
    </w:p>
    <w:p w14:paraId="04B8A75C" w14:textId="77777777" w:rsidR="00F62874" w:rsidRDefault="00A56B3D">
      <w:pPr>
        <w:pStyle w:val="ListNumber"/>
      </w:pPr>
      <w:r>
        <w:t>Finances - where are we at</w:t>
      </w:r>
    </w:p>
    <w:p w14:paraId="3AF92739" w14:textId="77777777" w:rsidR="00F62874" w:rsidRDefault="00A56B3D">
      <w:pPr>
        <w:pStyle w:val="ListNumber"/>
      </w:pPr>
      <w:r>
        <w:t>Reorganising the gym</w:t>
      </w:r>
    </w:p>
    <w:p w14:paraId="03629565" w14:textId="77777777" w:rsidR="00F62874" w:rsidRDefault="00A56B3D">
      <w:pPr>
        <w:pStyle w:val="ListNumber"/>
      </w:pPr>
      <w:r>
        <w:t>Events status</w:t>
      </w:r>
    </w:p>
    <w:p w14:paraId="7809F571" w14:textId="77777777" w:rsidR="00F62874" w:rsidRDefault="00A56B3D">
      <w:pPr>
        <w:pStyle w:val="ListNumber"/>
      </w:pPr>
      <w:r>
        <w:t>Comp and cleaning</w:t>
      </w:r>
    </w:p>
    <w:p w14:paraId="3119E145" w14:textId="77777777" w:rsidR="00F62874" w:rsidRDefault="00A56B3D">
      <w:pPr>
        <w:pStyle w:val="ListNumber"/>
      </w:pPr>
      <w:r>
        <w:t>Ga</w:t>
      </w:r>
    </w:p>
    <w:p w14:paraId="48E3D93A" w14:textId="77777777" w:rsidR="00F62874" w:rsidRDefault="00A56B3D">
      <w:pPr>
        <w:pStyle w:val="ListNumber"/>
      </w:pPr>
      <w:r>
        <w:t>New app</w:t>
      </w:r>
    </w:p>
    <w:p w14:paraId="681152A5" w14:textId="77777777" w:rsidR="00F62874" w:rsidRDefault="00A56B3D">
      <w:pPr>
        <w:pStyle w:val="ListNumber"/>
      </w:pPr>
      <w:r>
        <w:t>Climbing tower update</w:t>
      </w:r>
    </w:p>
    <w:p w14:paraId="7B9C7634" w14:textId="77777777" w:rsidR="00F62874" w:rsidRDefault="00A56B3D">
      <w:pPr>
        <w:pStyle w:val="ListNumber"/>
      </w:pPr>
      <w:r>
        <w:t>Find dates for all boardmeetings</w:t>
      </w:r>
    </w:p>
    <w:p w14:paraId="3C6FA92B" w14:textId="77777777" w:rsidR="00F62874" w:rsidRDefault="00A56B3D">
      <w:pPr>
        <w:pStyle w:val="ListNumber"/>
      </w:pPr>
      <w:r>
        <w:t>A.o.b</w:t>
      </w:r>
    </w:p>
    <w:p w14:paraId="22B9AF43" w14:textId="77777777" w:rsidR="00F62874" w:rsidRDefault="00A56B3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F62874" w14:paraId="5A26DAA9" w14:textId="77777777">
        <w:tc>
          <w:tcPr>
            <w:tcW w:w="2880" w:type="dxa"/>
            <w:shd w:val="clear" w:color="auto" w:fill="9B9B9B"/>
          </w:tcPr>
          <w:p w14:paraId="4885729C" w14:textId="77777777" w:rsidR="00F62874" w:rsidRDefault="00A56B3D">
            <w:r>
              <w:lastRenderedPageBreak/>
              <w:t>Point 1)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428A9946" w14:textId="77777777" w:rsidR="00F62874" w:rsidRDefault="00A56B3D">
            <w:r>
              <w:t>Round table introduction</w:t>
            </w:r>
          </w:p>
        </w:tc>
      </w:tr>
      <w:tr w:rsidR="00F62874" w14:paraId="70A54250" w14:textId="77777777">
        <w:tc>
          <w:tcPr>
            <w:tcW w:w="2880" w:type="dxa"/>
          </w:tcPr>
          <w:p w14:paraId="1F9F6322" w14:textId="77777777" w:rsidR="00F62874" w:rsidRDefault="00A56B3D">
            <w:r>
              <w:t>Info</w:t>
            </w:r>
          </w:p>
        </w:tc>
        <w:tc>
          <w:tcPr>
            <w:tcW w:w="2880" w:type="dxa"/>
          </w:tcPr>
          <w:p w14:paraId="40AACBBE" w14:textId="77777777" w:rsidR="00F62874" w:rsidRDefault="00A56B3D">
            <w:r>
              <w:t>Estimated Time: short</w:t>
            </w:r>
          </w:p>
        </w:tc>
        <w:tc>
          <w:tcPr>
            <w:tcW w:w="2880" w:type="dxa"/>
          </w:tcPr>
          <w:p w14:paraId="7357214B" w14:textId="77777777" w:rsidR="00F62874" w:rsidRDefault="00A56B3D">
            <w:r>
              <w:t>Responsible: All</w:t>
            </w:r>
          </w:p>
        </w:tc>
      </w:tr>
      <w:tr w:rsidR="00F62874" w14:paraId="5964C6C3" w14:textId="77777777">
        <w:tc>
          <w:tcPr>
            <w:tcW w:w="8640" w:type="dxa"/>
            <w:gridSpan w:val="3"/>
          </w:tcPr>
          <w:p w14:paraId="0EEDF1E0" w14:textId="6334F8E2" w:rsidR="00F62874" w:rsidRDefault="00A56B3D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Introduce new people to the board</w:t>
            </w:r>
            <w:r>
              <w:br/>
              <w:t>•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DA5C52">
              <w:t xml:space="preserve"> </w:t>
            </w:r>
            <w:r w:rsidR="005828BB">
              <w:t xml:space="preserve">Introductions </w:t>
            </w:r>
            <w:r w:rsidR="006C7525">
              <w:t>and welcome to our three new members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0A29FD03" w14:textId="77777777" w:rsidR="00F62874" w:rsidRDefault="00F628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F62874" w14:paraId="6F55D50F" w14:textId="77777777">
        <w:tc>
          <w:tcPr>
            <w:tcW w:w="2880" w:type="dxa"/>
            <w:shd w:val="clear" w:color="auto" w:fill="9B9B9B"/>
          </w:tcPr>
          <w:p w14:paraId="07DC0B39" w14:textId="77777777" w:rsidR="00F62874" w:rsidRDefault="00A56B3D">
            <w:r>
              <w:t>Point 2)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1FA746DA" w14:textId="77777777" w:rsidR="00F62874" w:rsidRDefault="00A56B3D">
            <w:r>
              <w:t>Info about dtu climbing and klubmodul</w:t>
            </w:r>
          </w:p>
        </w:tc>
      </w:tr>
      <w:tr w:rsidR="00F62874" w14:paraId="5924A83A" w14:textId="77777777">
        <w:tc>
          <w:tcPr>
            <w:tcW w:w="2880" w:type="dxa"/>
          </w:tcPr>
          <w:p w14:paraId="4ADBA5AC" w14:textId="77777777" w:rsidR="00F62874" w:rsidRDefault="00A56B3D">
            <w:r>
              <w:t>Information</w:t>
            </w:r>
          </w:p>
        </w:tc>
        <w:tc>
          <w:tcPr>
            <w:tcW w:w="2880" w:type="dxa"/>
          </w:tcPr>
          <w:p w14:paraId="676F8FD3" w14:textId="77777777" w:rsidR="00F62874" w:rsidRDefault="00A56B3D">
            <w:r>
              <w:t>Estimated Time: medium</w:t>
            </w:r>
          </w:p>
        </w:tc>
        <w:tc>
          <w:tcPr>
            <w:tcW w:w="2880" w:type="dxa"/>
          </w:tcPr>
          <w:p w14:paraId="3DED7169" w14:textId="77777777" w:rsidR="00F62874" w:rsidRDefault="00A56B3D">
            <w:r>
              <w:t>Responsible: All</w:t>
            </w:r>
          </w:p>
        </w:tc>
      </w:tr>
      <w:tr w:rsidR="00F62874" w14:paraId="0D318515" w14:textId="77777777">
        <w:tc>
          <w:tcPr>
            <w:tcW w:w="8640" w:type="dxa"/>
            <w:gridSpan w:val="3"/>
          </w:tcPr>
          <w:p w14:paraId="6E56A62A" w14:textId="3F132EAC" w:rsidR="00F62874" w:rsidRDefault="00A56B3D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Quick rundown of the klub</w:t>
            </w:r>
            <w:r>
              <w:br/>
            </w:r>
            <w:r>
              <w:t>• info about klubmodul and E-mails</w:t>
            </w:r>
            <w:r>
              <w:br/>
              <w:t>• Wheel of the Year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attached Wheel of the year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000E99">
              <w:t xml:space="preserve"> </w:t>
            </w:r>
            <w:r w:rsidR="00DA6DE4">
              <w:t>All</w:t>
            </w:r>
            <w:r w:rsidR="00A4514C">
              <w:t xml:space="preserve"> board</w:t>
            </w:r>
            <w:r w:rsidR="00DA6DE4">
              <w:t xml:space="preserve"> </w:t>
            </w:r>
            <w:r w:rsidR="00A4514C">
              <w:t>members</w:t>
            </w:r>
            <w:r w:rsidR="00DA6DE4">
              <w:t xml:space="preserve"> have access to klubmodul and to </w:t>
            </w:r>
            <w:r w:rsidR="00A247EB">
              <w:t xml:space="preserve">the club’s info email. If you know the answer to questions </w:t>
            </w:r>
            <w:r w:rsidR="00845521">
              <w:t>that arrive you are welcome to answer them</w:t>
            </w:r>
            <w:r>
              <w:br/>
              <w:t>•</w:t>
            </w:r>
            <w:r w:rsidR="00845521">
              <w:t xml:space="preserve"> </w:t>
            </w:r>
            <w:r w:rsidR="00845521" w:rsidRPr="00607334">
              <w:rPr>
                <w:highlight w:val="yellow"/>
              </w:rPr>
              <w:t xml:space="preserve">Update you profile picture on </w:t>
            </w:r>
            <w:r w:rsidR="006A4357" w:rsidRPr="00607334">
              <w:rPr>
                <w:highlight w:val="yellow"/>
              </w:rPr>
              <w:t>Klubmodul</w:t>
            </w:r>
            <w:r>
              <w:br/>
              <w:t>•</w:t>
            </w:r>
            <w:r w:rsidR="00AA68B4">
              <w:t xml:space="preserve"> The wheel </w:t>
            </w:r>
            <w:r w:rsidR="00655A80">
              <w:t>of the y</w:t>
            </w:r>
            <w:r w:rsidR="00EB2A41">
              <w:t xml:space="preserve"> </w:t>
            </w:r>
            <w:r w:rsidR="00655A80">
              <w:t>ear can also be found in klubmodul</w:t>
            </w:r>
            <w:r>
              <w:br/>
            </w:r>
          </w:p>
        </w:tc>
      </w:tr>
    </w:tbl>
    <w:p w14:paraId="3FCB38CA" w14:textId="77777777" w:rsidR="00F62874" w:rsidRDefault="00F628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F62874" w14:paraId="4CB88DF2" w14:textId="77777777">
        <w:tc>
          <w:tcPr>
            <w:tcW w:w="2880" w:type="dxa"/>
            <w:shd w:val="clear" w:color="auto" w:fill="9B9B9B"/>
          </w:tcPr>
          <w:p w14:paraId="724E8621" w14:textId="77777777" w:rsidR="00F62874" w:rsidRDefault="00A56B3D">
            <w:r>
              <w:t>Point 3)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497C9DA5" w14:textId="77777777" w:rsidR="00F62874" w:rsidRDefault="00A56B3D">
            <w:r>
              <w:t>Approve minutes from last ga</w:t>
            </w:r>
          </w:p>
        </w:tc>
      </w:tr>
      <w:tr w:rsidR="00F62874" w14:paraId="26BA3312" w14:textId="77777777">
        <w:tc>
          <w:tcPr>
            <w:tcW w:w="2880" w:type="dxa"/>
          </w:tcPr>
          <w:p w14:paraId="5F2A4FEF" w14:textId="77777777" w:rsidR="00F62874" w:rsidRDefault="00A56B3D">
            <w:r>
              <w:t>Information</w:t>
            </w:r>
          </w:p>
        </w:tc>
        <w:tc>
          <w:tcPr>
            <w:tcW w:w="2880" w:type="dxa"/>
          </w:tcPr>
          <w:p w14:paraId="7549678D" w14:textId="77777777" w:rsidR="00F62874" w:rsidRDefault="00A56B3D">
            <w:r>
              <w:t>Estimated Time: short</w:t>
            </w:r>
          </w:p>
        </w:tc>
        <w:tc>
          <w:tcPr>
            <w:tcW w:w="2880" w:type="dxa"/>
          </w:tcPr>
          <w:p w14:paraId="1C16835C" w14:textId="77777777" w:rsidR="00F62874" w:rsidRDefault="00A56B3D">
            <w:r>
              <w:t>Responsible: All</w:t>
            </w:r>
          </w:p>
        </w:tc>
      </w:tr>
      <w:tr w:rsidR="00F62874" w14:paraId="27A50CFA" w14:textId="77777777">
        <w:tc>
          <w:tcPr>
            <w:tcW w:w="8640" w:type="dxa"/>
            <w:gridSpan w:val="3"/>
          </w:tcPr>
          <w:p w14:paraId="5045FA6D" w14:textId="521A1B1E" w:rsidR="00F62874" w:rsidRDefault="00A56B3D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</w:t>
            </w:r>
            <w:r w:rsidR="00F45E2D">
              <w:t xml:space="preserve"> Minutes of GA</w:t>
            </w:r>
            <w:r w:rsidR="00C013B5">
              <w:t xml:space="preserve"> (and board meetings)</w:t>
            </w:r>
            <w:r w:rsidR="00F45E2D">
              <w:t xml:space="preserve"> are always posted on klubmodul </w:t>
            </w:r>
            <w:r w:rsidR="00C013B5">
              <w:t>for transparency</w:t>
            </w:r>
            <w:r>
              <w:br/>
              <w:t>•</w:t>
            </w:r>
            <w:r w:rsidR="00EB2A41">
              <w:t xml:space="preserve"> Approved without comments</w:t>
            </w:r>
            <w:r>
              <w:br/>
            </w:r>
            <w:r>
              <w:lastRenderedPageBreak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attached minutes from GA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01EFA373" w14:textId="77777777" w:rsidR="00F62874" w:rsidRDefault="00F628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F62874" w14:paraId="446030F7" w14:textId="77777777">
        <w:tc>
          <w:tcPr>
            <w:tcW w:w="2880" w:type="dxa"/>
            <w:shd w:val="clear" w:color="auto" w:fill="9B9B9B"/>
          </w:tcPr>
          <w:p w14:paraId="615E10F9" w14:textId="77777777" w:rsidR="00F62874" w:rsidRDefault="00A56B3D">
            <w:r>
              <w:t>Point 4)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70BE0203" w14:textId="77777777" w:rsidR="00F62874" w:rsidRDefault="00A56B3D">
            <w:r>
              <w:t>Info about dtu sport</w:t>
            </w:r>
          </w:p>
        </w:tc>
      </w:tr>
      <w:tr w:rsidR="00F62874" w14:paraId="40BBAF02" w14:textId="77777777">
        <w:tc>
          <w:tcPr>
            <w:tcW w:w="2880" w:type="dxa"/>
          </w:tcPr>
          <w:p w14:paraId="39434195" w14:textId="77777777" w:rsidR="00F62874" w:rsidRDefault="00A56B3D">
            <w:r>
              <w:t>Information</w:t>
            </w:r>
          </w:p>
        </w:tc>
        <w:tc>
          <w:tcPr>
            <w:tcW w:w="2880" w:type="dxa"/>
          </w:tcPr>
          <w:p w14:paraId="6437C067" w14:textId="77777777" w:rsidR="00F62874" w:rsidRDefault="00A56B3D">
            <w:r>
              <w:t>Estimated Time: short</w:t>
            </w:r>
          </w:p>
        </w:tc>
        <w:tc>
          <w:tcPr>
            <w:tcW w:w="2880" w:type="dxa"/>
          </w:tcPr>
          <w:p w14:paraId="49DD1000" w14:textId="77777777" w:rsidR="00F62874" w:rsidRDefault="00A56B3D">
            <w:r>
              <w:t>Responsible: Charlie</w:t>
            </w:r>
          </w:p>
        </w:tc>
      </w:tr>
      <w:tr w:rsidR="00F62874" w14:paraId="58F42C23" w14:textId="77777777">
        <w:tc>
          <w:tcPr>
            <w:tcW w:w="8640" w:type="dxa"/>
            <w:gridSpan w:val="3"/>
          </w:tcPr>
          <w:p w14:paraId="7B35C5DA" w14:textId="349FF274" w:rsidR="00F62874" w:rsidRDefault="00A56B3D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Genral information of how DTU Climbing and DTU Sport works</w:t>
            </w:r>
            <w:r>
              <w:br/>
              <w:t>•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Link to "Samarbejds aftalen"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230F6A">
              <w:t xml:space="preserve"> </w:t>
            </w:r>
            <w:r w:rsidR="00230F6A" w:rsidRPr="00C2667F">
              <w:rPr>
                <w:highlight w:val="yellow"/>
              </w:rPr>
              <w:t xml:space="preserve">We need to throw away the puffs </w:t>
            </w:r>
            <w:r w:rsidR="00E62025" w:rsidRPr="00C2667F">
              <w:rPr>
                <w:highlight w:val="yellow"/>
              </w:rPr>
              <w:t xml:space="preserve">at the </w:t>
            </w:r>
            <w:r w:rsidR="00F63409" w:rsidRPr="00C2667F">
              <w:rPr>
                <w:highlight w:val="yellow"/>
              </w:rPr>
              <w:t>start of the wall area</w:t>
            </w:r>
            <w:r w:rsidR="00C2667F" w:rsidRPr="00C2667F">
              <w:rPr>
                <w:highlight w:val="yellow"/>
              </w:rPr>
              <w:t xml:space="preserve"> or hide them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2A4E22F1" w14:textId="77777777" w:rsidR="00F62874" w:rsidRDefault="00F628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F62874" w14:paraId="3C08B94E" w14:textId="77777777">
        <w:tc>
          <w:tcPr>
            <w:tcW w:w="2880" w:type="dxa"/>
            <w:shd w:val="clear" w:color="auto" w:fill="9B9B9B"/>
          </w:tcPr>
          <w:p w14:paraId="129F446E" w14:textId="77777777" w:rsidR="00F62874" w:rsidRDefault="00A56B3D">
            <w:r>
              <w:t>Point 5)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0310F161" w14:textId="77777777" w:rsidR="00F62874" w:rsidRDefault="00A56B3D">
            <w:r>
              <w:t>Plans for 2026</w:t>
            </w:r>
          </w:p>
        </w:tc>
      </w:tr>
      <w:tr w:rsidR="00F62874" w14:paraId="79E25CB8" w14:textId="77777777">
        <w:tc>
          <w:tcPr>
            <w:tcW w:w="2880" w:type="dxa"/>
          </w:tcPr>
          <w:p w14:paraId="35B9BF7A" w14:textId="77777777" w:rsidR="00F62874" w:rsidRDefault="00A56B3D">
            <w:r>
              <w:t>Decision</w:t>
            </w:r>
          </w:p>
        </w:tc>
        <w:tc>
          <w:tcPr>
            <w:tcW w:w="2880" w:type="dxa"/>
          </w:tcPr>
          <w:p w14:paraId="31F38982" w14:textId="77777777" w:rsidR="00F62874" w:rsidRDefault="00A56B3D">
            <w:r>
              <w:t>Estimated Time: medium</w:t>
            </w:r>
          </w:p>
        </w:tc>
        <w:tc>
          <w:tcPr>
            <w:tcW w:w="2880" w:type="dxa"/>
          </w:tcPr>
          <w:p w14:paraId="66EF0010" w14:textId="77777777" w:rsidR="00F62874" w:rsidRDefault="00A56B3D">
            <w:r>
              <w:t>Responsible: All</w:t>
            </w:r>
          </w:p>
        </w:tc>
      </w:tr>
      <w:tr w:rsidR="00F62874" w14:paraId="74C84FB8" w14:textId="77777777">
        <w:tc>
          <w:tcPr>
            <w:tcW w:w="8640" w:type="dxa"/>
            <w:gridSpan w:val="3"/>
          </w:tcPr>
          <w:p w14:paraId="28056189" w14:textId="77777777" w:rsidR="00DD1059" w:rsidRDefault="00A56B3D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What are the plans for 2026</w:t>
            </w:r>
            <w:r>
              <w:br/>
              <w:t>•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F63409">
              <w:t xml:space="preserve"> </w:t>
            </w:r>
            <w:r w:rsidR="00732261">
              <w:t>Charlie’s plan is to continue with the administrative work and the project of the tension board</w:t>
            </w:r>
            <w:r>
              <w:br/>
              <w:t>•</w:t>
            </w:r>
            <w:r w:rsidR="0021264C">
              <w:t xml:space="preserve"> It would be a good idea to combine the reorg of the training area with a </w:t>
            </w:r>
            <w:r w:rsidR="00693223">
              <w:t xml:space="preserve">spring cleaning </w:t>
            </w:r>
            <w:r w:rsidR="00693223">
              <w:lastRenderedPageBreak/>
              <w:t>of the gym</w:t>
            </w:r>
            <w:r>
              <w:br/>
              <w:t>•</w:t>
            </w:r>
            <w:r w:rsidR="00F04996">
              <w:t xml:space="preserve"> Markus has another trip </w:t>
            </w:r>
            <w:r w:rsidR="00305DD4">
              <w:t>planned for April</w:t>
            </w:r>
          </w:p>
          <w:p w14:paraId="7C0C0928" w14:textId="1383203A" w:rsidR="00F62874" w:rsidRDefault="00A5484A" w:rsidP="00A5484A">
            <w:pPr>
              <w:pStyle w:val="ListParagraph"/>
              <w:numPr>
                <w:ilvl w:val="0"/>
                <w:numId w:val="10"/>
              </w:numPr>
            </w:pPr>
            <w:r>
              <w:t xml:space="preserve">Charlie has made an agreement with Blocs and walls </w:t>
            </w:r>
            <w:r w:rsidR="00D26573">
              <w:t xml:space="preserve">for a 20% discount on courses (if we can gather groups of people </w:t>
            </w:r>
            <w:r w:rsidR="00C365F6">
              <w:t xml:space="preserve">we can get more discount). </w:t>
            </w:r>
            <w:r w:rsidR="00C365F6" w:rsidRPr="00C2667F">
              <w:rPr>
                <w:highlight w:val="yellow"/>
              </w:rPr>
              <w:t>We will advertise with the club</w:t>
            </w:r>
            <w:r w:rsidR="00E3252E" w:rsidRPr="00C2667F">
              <w:rPr>
                <w:highlight w:val="yellow"/>
              </w:rPr>
              <w:t xml:space="preserve"> </w:t>
            </w:r>
            <w:r w:rsidR="003B5B3A" w:rsidRPr="00C2667F">
              <w:rPr>
                <w:highlight w:val="yellow"/>
              </w:rPr>
              <w:t>and have a sign-up sheet</w:t>
            </w:r>
            <w:r w:rsidR="00A56B3D">
              <w:br/>
            </w:r>
          </w:p>
        </w:tc>
      </w:tr>
    </w:tbl>
    <w:p w14:paraId="43A7405A" w14:textId="77777777" w:rsidR="00F62874" w:rsidRDefault="00F628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F62874" w14:paraId="16AD9452" w14:textId="77777777">
        <w:tc>
          <w:tcPr>
            <w:tcW w:w="2880" w:type="dxa"/>
            <w:shd w:val="clear" w:color="auto" w:fill="9B9B9B"/>
          </w:tcPr>
          <w:p w14:paraId="025C95F0" w14:textId="77777777" w:rsidR="00F62874" w:rsidRDefault="00A56B3D">
            <w:r>
              <w:t>Point 6)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34F0D87A" w14:textId="77777777" w:rsidR="00F62874" w:rsidRDefault="00A56B3D">
            <w:r>
              <w:t>Finances - where are we at</w:t>
            </w:r>
          </w:p>
        </w:tc>
      </w:tr>
      <w:tr w:rsidR="00F62874" w14:paraId="1E3838A4" w14:textId="77777777">
        <w:tc>
          <w:tcPr>
            <w:tcW w:w="2880" w:type="dxa"/>
          </w:tcPr>
          <w:p w14:paraId="1C1FC9A9" w14:textId="77777777" w:rsidR="00F62874" w:rsidRDefault="00A56B3D">
            <w:r>
              <w:t>Information</w:t>
            </w:r>
          </w:p>
        </w:tc>
        <w:tc>
          <w:tcPr>
            <w:tcW w:w="2880" w:type="dxa"/>
          </w:tcPr>
          <w:p w14:paraId="0A8810E5" w14:textId="77777777" w:rsidR="00F62874" w:rsidRDefault="00A56B3D">
            <w:r>
              <w:t>Estimated Time: Short</w:t>
            </w:r>
          </w:p>
        </w:tc>
        <w:tc>
          <w:tcPr>
            <w:tcW w:w="2880" w:type="dxa"/>
          </w:tcPr>
          <w:p w14:paraId="20FCD305" w14:textId="77777777" w:rsidR="00F62874" w:rsidRDefault="00A56B3D">
            <w:r>
              <w:t>Responsible: Charlie and matilda</w:t>
            </w:r>
          </w:p>
        </w:tc>
      </w:tr>
      <w:tr w:rsidR="00F62874" w14:paraId="05A5167C" w14:textId="77777777">
        <w:tc>
          <w:tcPr>
            <w:tcW w:w="8640" w:type="dxa"/>
            <w:gridSpan w:val="3"/>
          </w:tcPr>
          <w:p w14:paraId="6DE1AC8A" w14:textId="1F256003" w:rsidR="00F62874" w:rsidRDefault="00A56B3D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Introduction to our finances</w:t>
            </w:r>
            <w:r>
              <w:br/>
              <w:t>•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attached Budget 2026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7F18EE">
              <w:t xml:space="preserve"> B</w:t>
            </w:r>
            <w:r w:rsidR="00E621C3">
              <w:t>udget and finances introduced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295C3956" w14:textId="77777777" w:rsidR="00F62874" w:rsidRDefault="00F628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F62874" w14:paraId="600E2887" w14:textId="77777777">
        <w:tc>
          <w:tcPr>
            <w:tcW w:w="2880" w:type="dxa"/>
            <w:shd w:val="clear" w:color="auto" w:fill="9B9B9B"/>
          </w:tcPr>
          <w:p w14:paraId="52106B1D" w14:textId="77777777" w:rsidR="00F62874" w:rsidRDefault="00A56B3D">
            <w:r>
              <w:t>Point 7)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5AEA0D54" w14:textId="77777777" w:rsidR="00F62874" w:rsidRDefault="00A56B3D">
            <w:r>
              <w:t>Reorganising the gym</w:t>
            </w:r>
          </w:p>
        </w:tc>
      </w:tr>
      <w:tr w:rsidR="00F62874" w14:paraId="567E6DEE" w14:textId="77777777">
        <w:tc>
          <w:tcPr>
            <w:tcW w:w="2880" w:type="dxa"/>
          </w:tcPr>
          <w:p w14:paraId="1A35BB28" w14:textId="77777777" w:rsidR="00F62874" w:rsidRDefault="00A56B3D">
            <w:r>
              <w:t>Decision</w:t>
            </w:r>
          </w:p>
        </w:tc>
        <w:tc>
          <w:tcPr>
            <w:tcW w:w="2880" w:type="dxa"/>
          </w:tcPr>
          <w:p w14:paraId="1A59A787" w14:textId="77777777" w:rsidR="00F62874" w:rsidRDefault="00A56B3D">
            <w:r>
              <w:t>Estimated Time: medium</w:t>
            </w:r>
          </w:p>
        </w:tc>
        <w:tc>
          <w:tcPr>
            <w:tcW w:w="2880" w:type="dxa"/>
          </w:tcPr>
          <w:p w14:paraId="7C7CB025" w14:textId="77777777" w:rsidR="00F62874" w:rsidRDefault="00A56B3D">
            <w:r>
              <w:t>Responsible: Markus</w:t>
            </w:r>
          </w:p>
        </w:tc>
      </w:tr>
      <w:tr w:rsidR="00F62874" w14:paraId="4531C06F" w14:textId="77777777">
        <w:tc>
          <w:tcPr>
            <w:tcW w:w="8640" w:type="dxa"/>
            <w:gridSpan w:val="3"/>
          </w:tcPr>
          <w:p w14:paraId="4B4C3248" w14:textId="7F7AECAE" w:rsidR="00F62874" w:rsidRDefault="00A56B3D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Was approved last time</w:t>
            </w:r>
            <w:r>
              <w:br/>
              <w:t>• What is the plan?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E621C3">
              <w:t xml:space="preserve"> </w:t>
            </w:r>
            <w:r w:rsidR="00743E32">
              <w:t xml:space="preserve">Timing will be after </w:t>
            </w:r>
            <w:r w:rsidR="00607334">
              <w:t>spring</w:t>
            </w:r>
            <w:r w:rsidR="00743E32">
              <w:t xml:space="preserve"> comp to look at </w:t>
            </w:r>
            <w:r w:rsidR="0092661A">
              <w:t>a time to do the tensions board and gym reorg at the same time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20B038B8" w14:textId="77777777" w:rsidR="00F62874" w:rsidRDefault="00F628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F62874" w14:paraId="1F86CF18" w14:textId="77777777">
        <w:tc>
          <w:tcPr>
            <w:tcW w:w="2880" w:type="dxa"/>
            <w:shd w:val="clear" w:color="auto" w:fill="9B9B9B"/>
          </w:tcPr>
          <w:p w14:paraId="237CAEE1" w14:textId="77777777" w:rsidR="00F62874" w:rsidRDefault="00A56B3D">
            <w:r>
              <w:lastRenderedPageBreak/>
              <w:t>Point 8)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014DC4E2" w14:textId="77777777" w:rsidR="00F62874" w:rsidRDefault="00A56B3D">
            <w:r>
              <w:t>Events status</w:t>
            </w:r>
          </w:p>
        </w:tc>
      </w:tr>
      <w:tr w:rsidR="00F62874" w14:paraId="5C5D7E9B" w14:textId="77777777">
        <w:tc>
          <w:tcPr>
            <w:tcW w:w="2880" w:type="dxa"/>
          </w:tcPr>
          <w:p w14:paraId="11C3A004" w14:textId="77777777" w:rsidR="00F62874" w:rsidRDefault="00A56B3D">
            <w:r>
              <w:t>Information</w:t>
            </w:r>
          </w:p>
        </w:tc>
        <w:tc>
          <w:tcPr>
            <w:tcW w:w="2880" w:type="dxa"/>
          </w:tcPr>
          <w:p w14:paraId="18DE85B2" w14:textId="77777777" w:rsidR="00F62874" w:rsidRDefault="00A56B3D">
            <w:r>
              <w:t>Estimated Time: medium</w:t>
            </w:r>
          </w:p>
        </w:tc>
        <w:tc>
          <w:tcPr>
            <w:tcW w:w="2880" w:type="dxa"/>
          </w:tcPr>
          <w:p w14:paraId="2BBBBD64" w14:textId="77777777" w:rsidR="00F62874" w:rsidRDefault="00A56B3D">
            <w:r>
              <w:t>Responsible: All</w:t>
            </w:r>
          </w:p>
        </w:tc>
      </w:tr>
      <w:tr w:rsidR="00F62874" w14:paraId="5F250A7E" w14:textId="77777777">
        <w:tc>
          <w:tcPr>
            <w:tcW w:w="8640" w:type="dxa"/>
            <w:gridSpan w:val="3"/>
          </w:tcPr>
          <w:p w14:paraId="09CED744" w14:textId="3C3C59A8" w:rsidR="00F62874" w:rsidRDefault="00A56B3D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Any idea for events</w:t>
            </w:r>
            <w:r>
              <w:br/>
              <w:t>• Contact people outside the board to do events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8A04D0">
              <w:t xml:space="preserve"> 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2B1065DB" w14:textId="77777777" w:rsidR="00F62874" w:rsidRDefault="00F628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F62874" w14:paraId="65D32DF8" w14:textId="77777777">
        <w:tc>
          <w:tcPr>
            <w:tcW w:w="2880" w:type="dxa"/>
            <w:shd w:val="clear" w:color="auto" w:fill="9B9B9B"/>
          </w:tcPr>
          <w:p w14:paraId="2F20537C" w14:textId="77777777" w:rsidR="00F62874" w:rsidRDefault="00A56B3D">
            <w:r>
              <w:t>Point 9)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062F761F" w14:textId="77777777" w:rsidR="00F62874" w:rsidRDefault="00A56B3D">
            <w:r>
              <w:t>Comp and cleaning</w:t>
            </w:r>
          </w:p>
        </w:tc>
      </w:tr>
      <w:tr w:rsidR="00F62874" w14:paraId="23679BD4" w14:textId="77777777">
        <w:tc>
          <w:tcPr>
            <w:tcW w:w="2880" w:type="dxa"/>
          </w:tcPr>
          <w:p w14:paraId="71977176" w14:textId="77777777" w:rsidR="00F62874" w:rsidRDefault="00A56B3D">
            <w:r>
              <w:t>Discussion</w:t>
            </w:r>
          </w:p>
        </w:tc>
        <w:tc>
          <w:tcPr>
            <w:tcW w:w="2880" w:type="dxa"/>
          </w:tcPr>
          <w:p w14:paraId="59E8AB0F" w14:textId="77777777" w:rsidR="00F62874" w:rsidRDefault="00A56B3D">
            <w:r>
              <w:t>Estimated Time: medium</w:t>
            </w:r>
          </w:p>
        </w:tc>
        <w:tc>
          <w:tcPr>
            <w:tcW w:w="2880" w:type="dxa"/>
          </w:tcPr>
          <w:p w14:paraId="4DF74D91" w14:textId="77777777" w:rsidR="00F62874" w:rsidRDefault="00A56B3D">
            <w:r>
              <w:t>Responsible: All</w:t>
            </w:r>
          </w:p>
        </w:tc>
      </w:tr>
      <w:tr w:rsidR="00F62874" w14:paraId="05A21EA3" w14:textId="77777777">
        <w:tc>
          <w:tcPr>
            <w:tcW w:w="8640" w:type="dxa"/>
            <w:gridSpan w:val="3"/>
          </w:tcPr>
          <w:p w14:paraId="58D1D9EC" w14:textId="226D9CD2" w:rsidR="00F62874" w:rsidRDefault="00A56B3D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Update</w:t>
            </w:r>
            <w:r>
              <w:br/>
              <w:t>•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1026C6">
              <w:t xml:space="preserve"> Sergi has gotten prices </w:t>
            </w:r>
            <w:r w:rsidR="00457559">
              <w:t xml:space="preserve">from the other gyms </w:t>
            </w:r>
            <w:r w:rsidR="00B52388">
              <w:t>but otherwise not much success from others</w:t>
            </w:r>
            <w:r>
              <w:br/>
              <w:t>•</w:t>
            </w:r>
            <w:r w:rsidR="00C31B90">
              <w:t xml:space="preserve"> </w:t>
            </w:r>
            <w:r w:rsidR="00C31B90" w:rsidRPr="00251C97">
              <w:rPr>
                <w:highlight w:val="yellow"/>
              </w:rPr>
              <w:t>We need to check t-shirt sizes</w:t>
            </w:r>
            <w:r w:rsidR="00C96AAC" w:rsidRPr="00251C97">
              <w:rPr>
                <w:highlight w:val="yellow"/>
              </w:rPr>
              <w:t>. Louise will check t-shirt</w:t>
            </w:r>
            <w:r w:rsidR="00E845AE" w:rsidRPr="00251C97">
              <w:rPr>
                <w:highlight w:val="yellow"/>
              </w:rPr>
              <w:t xml:space="preserve"> count for volunteer shirts</w:t>
            </w:r>
            <w:r>
              <w:br/>
              <w:t>•</w:t>
            </w:r>
            <w:r>
              <w:br/>
            </w:r>
          </w:p>
        </w:tc>
      </w:tr>
    </w:tbl>
    <w:p w14:paraId="377DF5E8" w14:textId="77777777" w:rsidR="00F62874" w:rsidRDefault="00F628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F62874" w14:paraId="4DFA77B6" w14:textId="77777777">
        <w:tc>
          <w:tcPr>
            <w:tcW w:w="2880" w:type="dxa"/>
            <w:shd w:val="clear" w:color="auto" w:fill="9B9B9B"/>
          </w:tcPr>
          <w:p w14:paraId="764FA2F0" w14:textId="77777777" w:rsidR="00F62874" w:rsidRDefault="00A56B3D">
            <w:r>
              <w:t>Point 10)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682AD356" w14:textId="77777777" w:rsidR="00F62874" w:rsidRDefault="00A56B3D">
            <w:r>
              <w:t>Ga</w:t>
            </w:r>
          </w:p>
        </w:tc>
      </w:tr>
      <w:tr w:rsidR="00F62874" w14:paraId="55C0E185" w14:textId="77777777">
        <w:tc>
          <w:tcPr>
            <w:tcW w:w="2880" w:type="dxa"/>
          </w:tcPr>
          <w:p w14:paraId="1CCF696B" w14:textId="77777777" w:rsidR="00F62874" w:rsidRDefault="00A56B3D">
            <w:r>
              <w:t>Dec</w:t>
            </w:r>
          </w:p>
        </w:tc>
        <w:tc>
          <w:tcPr>
            <w:tcW w:w="2880" w:type="dxa"/>
          </w:tcPr>
          <w:p w14:paraId="5C0C01B7" w14:textId="77777777" w:rsidR="00F62874" w:rsidRDefault="00A56B3D">
            <w:r>
              <w:t>Estimated Time: medium</w:t>
            </w:r>
          </w:p>
        </w:tc>
        <w:tc>
          <w:tcPr>
            <w:tcW w:w="2880" w:type="dxa"/>
          </w:tcPr>
          <w:p w14:paraId="53AAAD22" w14:textId="77777777" w:rsidR="00F62874" w:rsidRDefault="00A56B3D">
            <w:r>
              <w:t>Responsible: All</w:t>
            </w:r>
          </w:p>
        </w:tc>
      </w:tr>
      <w:tr w:rsidR="00F62874" w14:paraId="6CBD86C3" w14:textId="77777777">
        <w:tc>
          <w:tcPr>
            <w:tcW w:w="8640" w:type="dxa"/>
            <w:gridSpan w:val="3"/>
          </w:tcPr>
          <w:p w14:paraId="639881EF" w14:textId="55E9C0EA" w:rsidR="00F62874" w:rsidRDefault="00A56B3D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How did it go?</w:t>
            </w:r>
            <w:r>
              <w:br/>
              <w:t>• Any changes ?</w:t>
            </w:r>
            <w:r>
              <w:br/>
            </w:r>
            <w:r>
              <w:lastRenderedPageBreak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E845AE">
              <w:t xml:space="preserve"> </w:t>
            </w:r>
            <w:r w:rsidR="005A4C2F">
              <w:t xml:space="preserve">We </w:t>
            </w:r>
            <w:r w:rsidR="00D81C34">
              <w:t>c</w:t>
            </w:r>
            <w:r w:rsidR="005A4C2F">
              <w:t>an consider having pizza for the GA</w:t>
            </w:r>
            <w:r w:rsidR="00D81C34">
              <w:t>’s to get more people to show up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3DE7D7FB" w14:textId="77777777" w:rsidR="00F62874" w:rsidRDefault="00F628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F62874" w14:paraId="6FE831D7" w14:textId="77777777">
        <w:tc>
          <w:tcPr>
            <w:tcW w:w="2880" w:type="dxa"/>
            <w:shd w:val="clear" w:color="auto" w:fill="9B9B9B"/>
          </w:tcPr>
          <w:p w14:paraId="02559CD1" w14:textId="77777777" w:rsidR="00F62874" w:rsidRDefault="00A56B3D">
            <w:r>
              <w:t>Point 11)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296DAF3B" w14:textId="77777777" w:rsidR="00F62874" w:rsidRDefault="00A56B3D">
            <w:r>
              <w:t>New app</w:t>
            </w:r>
          </w:p>
        </w:tc>
      </w:tr>
      <w:tr w:rsidR="00F62874" w14:paraId="3067D937" w14:textId="77777777">
        <w:tc>
          <w:tcPr>
            <w:tcW w:w="2880" w:type="dxa"/>
          </w:tcPr>
          <w:p w14:paraId="39CCF9EB" w14:textId="77777777" w:rsidR="00F62874" w:rsidRDefault="00A56B3D">
            <w:r>
              <w:t>Information</w:t>
            </w:r>
          </w:p>
        </w:tc>
        <w:tc>
          <w:tcPr>
            <w:tcW w:w="2880" w:type="dxa"/>
          </w:tcPr>
          <w:p w14:paraId="079C8D1B" w14:textId="77777777" w:rsidR="00F62874" w:rsidRDefault="00A56B3D">
            <w:r>
              <w:t>Estimated Time: short</w:t>
            </w:r>
          </w:p>
        </w:tc>
        <w:tc>
          <w:tcPr>
            <w:tcW w:w="2880" w:type="dxa"/>
          </w:tcPr>
          <w:p w14:paraId="1BDE0B65" w14:textId="77777777" w:rsidR="00F62874" w:rsidRDefault="00A56B3D">
            <w:r>
              <w:t>Responsible: Charlie</w:t>
            </w:r>
          </w:p>
        </w:tc>
      </w:tr>
      <w:tr w:rsidR="00F62874" w14:paraId="24AB00BC" w14:textId="77777777">
        <w:tc>
          <w:tcPr>
            <w:tcW w:w="8640" w:type="dxa"/>
            <w:gridSpan w:val="3"/>
          </w:tcPr>
          <w:p w14:paraId="1B04DD50" w14:textId="70C1C6C8" w:rsidR="00F62874" w:rsidRDefault="00A56B3D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Test comp</w:t>
            </w:r>
            <w:r>
              <w:br/>
              <w:t>•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EE6A1E">
              <w:t xml:space="preserve"> The app worked well </w:t>
            </w:r>
            <w:r w:rsidR="00B64B43">
              <w:t>so we will use it for the comp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4F47E864" w14:textId="77777777" w:rsidR="00F62874" w:rsidRDefault="00F628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F62874" w14:paraId="3CE151C9" w14:textId="77777777">
        <w:tc>
          <w:tcPr>
            <w:tcW w:w="2880" w:type="dxa"/>
            <w:shd w:val="clear" w:color="auto" w:fill="9B9B9B"/>
          </w:tcPr>
          <w:p w14:paraId="14AB11BB" w14:textId="77777777" w:rsidR="00F62874" w:rsidRDefault="00A56B3D">
            <w:r>
              <w:t>Point 12)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01D3FEC4" w14:textId="77777777" w:rsidR="00F62874" w:rsidRDefault="00A56B3D">
            <w:r>
              <w:t>Climbing tower update</w:t>
            </w:r>
          </w:p>
        </w:tc>
      </w:tr>
      <w:tr w:rsidR="00F62874" w14:paraId="185F4D51" w14:textId="77777777">
        <w:tc>
          <w:tcPr>
            <w:tcW w:w="2880" w:type="dxa"/>
          </w:tcPr>
          <w:p w14:paraId="2B0B68C9" w14:textId="77777777" w:rsidR="00F62874" w:rsidRDefault="00A56B3D">
            <w:r>
              <w:t>Information</w:t>
            </w:r>
          </w:p>
        </w:tc>
        <w:tc>
          <w:tcPr>
            <w:tcW w:w="2880" w:type="dxa"/>
          </w:tcPr>
          <w:p w14:paraId="6FBFAC8D" w14:textId="77777777" w:rsidR="00F62874" w:rsidRDefault="00A56B3D">
            <w:r>
              <w:t>Estimated Time: short</w:t>
            </w:r>
          </w:p>
        </w:tc>
        <w:tc>
          <w:tcPr>
            <w:tcW w:w="2880" w:type="dxa"/>
          </w:tcPr>
          <w:p w14:paraId="274B8CA5" w14:textId="77777777" w:rsidR="00F62874" w:rsidRDefault="00A56B3D">
            <w:r>
              <w:t>Responsible: Charlie</w:t>
            </w:r>
          </w:p>
        </w:tc>
      </w:tr>
      <w:tr w:rsidR="00F62874" w14:paraId="15FBB334" w14:textId="77777777">
        <w:tc>
          <w:tcPr>
            <w:tcW w:w="8640" w:type="dxa"/>
            <w:gridSpan w:val="3"/>
          </w:tcPr>
          <w:p w14:paraId="1B25D8D2" w14:textId="01ADB463" w:rsidR="00F62874" w:rsidRDefault="00A56B3D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general update</w:t>
            </w:r>
            <w:r>
              <w:br/>
              <w:t>•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B64B43">
              <w:t xml:space="preserve"> Charlie has </w:t>
            </w:r>
            <w:r w:rsidR="005F2011">
              <w:t>discussed</w:t>
            </w:r>
            <w:r w:rsidR="00B64B43">
              <w:t xml:space="preserve"> with campus service that the </w:t>
            </w:r>
            <w:r w:rsidR="00517F44">
              <w:t xml:space="preserve">responsibility of the funding </w:t>
            </w:r>
            <w:r w:rsidR="005F2011">
              <w:t xml:space="preserve">acquisition should be done by DTU for credibility. </w:t>
            </w:r>
            <w:r w:rsidR="005F2011" w:rsidRPr="00251C97">
              <w:rPr>
                <w:highlight w:val="yellow"/>
              </w:rPr>
              <w:t>Charlie will follow up</w:t>
            </w:r>
            <w:r>
              <w:br/>
              <w:t>•</w:t>
            </w:r>
            <w:r>
              <w:br/>
            </w:r>
            <w:r>
              <w:lastRenderedPageBreak/>
              <w:t>•</w:t>
            </w:r>
            <w:r>
              <w:br/>
            </w:r>
          </w:p>
        </w:tc>
      </w:tr>
    </w:tbl>
    <w:p w14:paraId="74168D3B" w14:textId="77777777" w:rsidR="00F62874" w:rsidRDefault="00F628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F62874" w14:paraId="61990B98" w14:textId="77777777">
        <w:tc>
          <w:tcPr>
            <w:tcW w:w="2880" w:type="dxa"/>
            <w:shd w:val="clear" w:color="auto" w:fill="9B9B9B"/>
          </w:tcPr>
          <w:p w14:paraId="20350B3E" w14:textId="77777777" w:rsidR="00F62874" w:rsidRDefault="00A56B3D">
            <w:r>
              <w:t>Point 13)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2DFD1846" w14:textId="77777777" w:rsidR="00F62874" w:rsidRDefault="00A56B3D">
            <w:r>
              <w:t>Find dates for all boardmeetings</w:t>
            </w:r>
          </w:p>
        </w:tc>
      </w:tr>
      <w:tr w:rsidR="00F62874" w14:paraId="21C54FF4" w14:textId="77777777">
        <w:tc>
          <w:tcPr>
            <w:tcW w:w="2880" w:type="dxa"/>
          </w:tcPr>
          <w:p w14:paraId="475EC213" w14:textId="77777777" w:rsidR="00F62874" w:rsidRDefault="00A56B3D">
            <w:r>
              <w:t>Decision</w:t>
            </w:r>
          </w:p>
        </w:tc>
        <w:tc>
          <w:tcPr>
            <w:tcW w:w="2880" w:type="dxa"/>
          </w:tcPr>
          <w:p w14:paraId="19483669" w14:textId="77777777" w:rsidR="00F62874" w:rsidRDefault="00A56B3D">
            <w:r>
              <w:t>Estimated Time: medium</w:t>
            </w:r>
          </w:p>
        </w:tc>
        <w:tc>
          <w:tcPr>
            <w:tcW w:w="2880" w:type="dxa"/>
          </w:tcPr>
          <w:p w14:paraId="025C1604" w14:textId="77777777" w:rsidR="00F62874" w:rsidRDefault="00A56B3D">
            <w:r>
              <w:t>Responsible: All</w:t>
            </w:r>
          </w:p>
        </w:tc>
      </w:tr>
      <w:tr w:rsidR="00F62874" w14:paraId="6C0DE56B" w14:textId="77777777">
        <w:tc>
          <w:tcPr>
            <w:tcW w:w="8640" w:type="dxa"/>
            <w:gridSpan w:val="3"/>
          </w:tcPr>
          <w:p w14:paraId="2998F579" w14:textId="36850D83" w:rsidR="00F62874" w:rsidRDefault="00A56B3D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Find the dates for when to have all the board meetings.</w:t>
            </w:r>
            <w:r>
              <w:br/>
              <w:t>• Maybe find the date for the GA ? and for the first meeting after ?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Attached Wheel of the Year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3B2865">
              <w:t xml:space="preserve"> 11</w:t>
            </w:r>
            <w:r w:rsidR="003B2865" w:rsidRPr="003B2865">
              <w:rPr>
                <w:vertAlign w:val="superscript"/>
              </w:rPr>
              <w:t>th</w:t>
            </w:r>
            <w:r w:rsidR="003B2865">
              <w:t xml:space="preserve"> of June, </w:t>
            </w:r>
            <w:r w:rsidR="0083075D">
              <w:t>20</w:t>
            </w:r>
            <w:r w:rsidR="0083075D" w:rsidRPr="0083075D">
              <w:rPr>
                <w:vertAlign w:val="superscript"/>
              </w:rPr>
              <w:t>th</w:t>
            </w:r>
            <w:r w:rsidR="0083075D">
              <w:t xml:space="preserve"> of August, </w:t>
            </w:r>
            <w:r w:rsidR="00791D54">
              <w:t>22</w:t>
            </w:r>
            <w:r w:rsidR="00791D54" w:rsidRPr="00791D54">
              <w:rPr>
                <w:vertAlign w:val="superscript"/>
              </w:rPr>
              <w:t>nd</w:t>
            </w:r>
            <w:r w:rsidR="00791D54">
              <w:t xml:space="preserve"> of September, </w:t>
            </w:r>
            <w:r w:rsidR="00C075CB">
              <w:t>11</w:t>
            </w:r>
            <w:r w:rsidR="00C075CB" w:rsidRPr="00C075CB">
              <w:rPr>
                <w:vertAlign w:val="superscript"/>
              </w:rPr>
              <w:t>th</w:t>
            </w:r>
            <w:r w:rsidR="00C075CB">
              <w:t xml:space="preserve"> of November, </w:t>
            </w:r>
            <w:r w:rsidR="00C972A4">
              <w:t>9</w:t>
            </w:r>
            <w:r w:rsidR="00C972A4" w:rsidRPr="00C972A4">
              <w:rPr>
                <w:vertAlign w:val="superscript"/>
              </w:rPr>
              <w:t>th</w:t>
            </w:r>
            <w:r w:rsidR="00C972A4">
              <w:t xml:space="preserve"> of Febr</w:t>
            </w:r>
            <w:r w:rsidR="008667A8">
              <w:t xml:space="preserve">uary 2027, </w:t>
            </w:r>
            <w:r>
              <w:br/>
              <w:t>•</w:t>
            </w:r>
            <w:r w:rsidR="008667A8">
              <w:t xml:space="preserve"> GA </w:t>
            </w:r>
            <w:r w:rsidR="000C6433">
              <w:t>10</w:t>
            </w:r>
            <w:r w:rsidR="000C6433" w:rsidRPr="000C6433">
              <w:rPr>
                <w:vertAlign w:val="superscript"/>
              </w:rPr>
              <w:t>th</w:t>
            </w:r>
            <w:r w:rsidR="000C6433">
              <w:t xml:space="preserve"> of March 2027, first board meeting after that </w:t>
            </w:r>
            <w:r w:rsidR="00122FAE">
              <w:t>17</w:t>
            </w:r>
            <w:r w:rsidR="00122FAE" w:rsidRPr="00122FAE">
              <w:rPr>
                <w:vertAlign w:val="superscript"/>
              </w:rPr>
              <w:t>th</w:t>
            </w:r>
            <w:r w:rsidR="00122FAE">
              <w:t xml:space="preserve"> of March </w:t>
            </w:r>
            <w:r>
              <w:br/>
              <w:t>•</w:t>
            </w:r>
            <w:r>
              <w:br/>
            </w:r>
          </w:p>
        </w:tc>
      </w:tr>
    </w:tbl>
    <w:p w14:paraId="6C271821" w14:textId="77777777" w:rsidR="00F62874" w:rsidRDefault="00F628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F62874" w14:paraId="607EFDC5" w14:textId="77777777">
        <w:tc>
          <w:tcPr>
            <w:tcW w:w="2880" w:type="dxa"/>
            <w:shd w:val="clear" w:color="auto" w:fill="9B9B9B"/>
          </w:tcPr>
          <w:p w14:paraId="32D5974F" w14:textId="77777777" w:rsidR="00F62874" w:rsidRDefault="00A56B3D">
            <w:r>
              <w:t>Point 14)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471A8C23" w14:textId="77777777" w:rsidR="00F62874" w:rsidRDefault="00A56B3D">
            <w:r>
              <w:t>A.o.b</w:t>
            </w:r>
          </w:p>
        </w:tc>
      </w:tr>
      <w:tr w:rsidR="00F62874" w14:paraId="5466AA02" w14:textId="77777777">
        <w:tc>
          <w:tcPr>
            <w:tcW w:w="2880" w:type="dxa"/>
          </w:tcPr>
          <w:p w14:paraId="02DA4D5B" w14:textId="77777777" w:rsidR="00F62874" w:rsidRDefault="00A56B3D">
            <w:r>
              <w:t>Discussion</w:t>
            </w:r>
          </w:p>
        </w:tc>
        <w:tc>
          <w:tcPr>
            <w:tcW w:w="2880" w:type="dxa"/>
          </w:tcPr>
          <w:p w14:paraId="0BD646EC" w14:textId="77777777" w:rsidR="00F62874" w:rsidRDefault="00A56B3D">
            <w:r>
              <w:t>Estimated Time: short</w:t>
            </w:r>
          </w:p>
        </w:tc>
        <w:tc>
          <w:tcPr>
            <w:tcW w:w="2880" w:type="dxa"/>
          </w:tcPr>
          <w:p w14:paraId="366B7B51" w14:textId="77777777" w:rsidR="00F62874" w:rsidRDefault="00A56B3D">
            <w:r>
              <w:t>Responsible: All</w:t>
            </w:r>
          </w:p>
        </w:tc>
      </w:tr>
      <w:tr w:rsidR="00F62874" w14:paraId="4851B85B" w14:textId="77777777">
        <w:tc>
          <w:tcPr>
            <w:tcW w:w="8640" w:type="dxa"/>
            <w:gridSpan w:val="3"/>
          </w:tcPr>
          <w:p w14:paraId="0194E63F" w14:textId="14B61651" w:rsidR="00F62874" w:rsidRDefault="00A56B3D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nothing so far</w:t>
            </w:r>
            <w:r>
              <w:br/>
              <w:t>•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D55281">
              <w:t xml:space="preserve"> </w:t>
            </w:r>
            <w:r w:rsidR="00A6154C">
              <w:t>Clothes</w:t>
            </w:r>
            <w:r w:rsidR="00D55281">
              <w:t xml:space="preserve"> for the board. </w:t>
            </w:r>
            <w:r w:rsidR="00217BF4">
              <w:t>We w</w:t>
            </w:r>
            <w:r w:rsidR="002E583C">
              <w:t>ill look int</w:t>
            </w:r>
            <w:r w:rsidR="00217BF4">
              <w:t>o get</w:t>
            </w:r>
            <w:r w:rsidR="002E583C">
              <w:t>ting</w:t>
            </w:r>
            <w:r w:rsidR="00217BF4">
              <w:t xml:space="preserve"> pants</w:t>
            </w:r>
            <w:r w:rsidR="002E583C">
              <w:t xml:space="preserve"> and t-shirts</w:t>
            </w:r>
            <w:r>
              <w:br/>
              <w:t>•</w:t>
            </w:r>
            <w:r w:rsidR="007C3B50">
              <w:t xml:space="preserve"> </w:t>
            </w:r>
            <w:r w:rsidR="00594624" w:rsidRPr="00251C97">
              <w:rPr>
                <w:highlight w:val="yellow"/>
              </w:rPr>
              <w:t>We should check up on our brushes during spring cleanin</w:t>
            </w:r>
            <w:r w:rsidR="008F3F35" w:rsidRPr="00251C97">
              <w:rPr>
                <w:highlight w:val="yellow"/>
              </w:rPr>
              <w:t>g</w:t>
            </w:r>
            <w:r>
              <w:br/>
              <w:t>•</w:t>
            </w:r>
            <w:r>
              <w:br/>
            </w:r>
          </w:p>
        </w:tc>
      </w:tr>
    </w:tbl>
    <w:p w14:paraId="021A611E" w14:textId="77777777" w:rsidR="00F62874" w:rsidRDefault="00F62874"/>
    <w:p w14:paraId="490C639C" w14:textId="77777777" w:rsidR="00F62874" w:rsidRDefault="00A56B3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5753"/>
      </w:tblGrid>
      <w:tr w:rsidR="00F62874" w14:paraId="4433B103" w14:textId="77777777">
        <w:tc>
          <w:tcPr>
            <w:tcW w:w="2880" w:type="dxa"/>
            <w:shd w:val="clear" w:color="auto" w:fill="000080"/>
          </w:tcPr>
          <w:p w14:paraId="7B563BDA" w14:textId="77777777" w:rsidR="00F62874" w:rsidRDefault="00A56B3D">
            <w:r>
              <w:lastRenderedPageBreak/>
              <w:t>Point 15)</w:t>
            </w:r>
          </w:p>
        </w:tc>
        <w:tc>
          <w:tcPr>
            <w:tcW w:w="5760" w:type="dxa"/>
            <w:shd w:val="clear" w:color="auto" w:fill="000080"/>
          </w:tcPr>
          <w:p w14:paraId="3643056B" w14:textId="77777777" w:rsidR="00F62874" w:rsidRDefault="00A56B3D">
            <w:r>
              <w:t>Action Points</w:t>
            </w:r>
          </w:p>
        </w:tc>
      </w:tr>
      <w:tr w:rsidR="00F62874" w14:paraId="2EFD20B6" w14:textId="77777777">
        <w:tc>
          <w:tcPr>
            <w:tcW w:w="8640" w:type="dxa"/>
            <w:gridSpan w:val="2"/>
          </w:tcPr>
          <w:p w14:paraId="0E1AA373" w14:textId="20747993" w:rsidR="00F62874" w:rsidRDefault="00A56B3D">
            <w:r>
              <w:rPr>
                <w:b/>
              </w:rPr>
              <w:t>Previous points:</w:t>
            </w:r>
            <w:r>
              <w:rPr>
                <w:b/>
              </w:rPr>
              <w:br/>
            </w:r>
            <w:r>
              <w:t>• All is done</w:t>
            </w:r>
            <w:r>
              <w:br/>
            </w:r>
            <w:r>
              <w:br/>
              <w:t>Action Points from current meeting</w:t>
            </w:r>
            <w:r>
              <w:br/>
              <w:t>•</w:t>
            </w:r>
            <w:r w:rsidR="005E5574">
              <w:t xml:space="preserve"> highlighted above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3FDCA6DB" w14:textId="77777777" w:rsidR="003A6CB8" w:rsidRDefault="003A6CB8"/>
    <w:sectPr w:rsidR="003A6C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663FF7"/>
    <w:multiLevelType w:val="hybridMultilevel"/>
    <w:tmpl w:val="3E080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8509250">
    <w:abstractNumId w:val="8"/>
  </w:num>
  <w:num w:numId="2" w16cid:durableId="1096557798">
    <w:abstractNumId w:val="6"/>
  </w:num>
  <w:num w:numId="3" w16cid:durableId="2135639779">
    <w:abstractNumId w:val="5"/>
  </w:num>
  <w:num w:numId="4" w16cid:durableId="15277487">
    <w:abstractNumId w:val="4"/>
  </w:num>
  <w:num w:numId="5" w16cid:durableId="1641959739">
    <w:abstractNumId w:val="7"/>
  </w:num>
  <w:num w:numId="6" w16cid:durableId="1486781674">
    <w:abstractNumId w:val="3"/>
  </w:num>
  <w:num w:numId="7" w16cid:durableId="1577327163">
    <w:abstractNumId w:val="2"/>
  </w:num>
  <w:num w:numId="8" w16cid:durableId="905188530">
    <w:abstractNumId w:val="1"/>
  </w:num>
  <w:num w:numId="9" w16cid:durableId="731538517">
    <w:abstractNumId w:val="0"/>
  </w:num>
  <w:num w:numId="10" w16cid:durableId="1106192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E99"/>
    <w:rsid w:val="00034616"/>
    <w:rsid w:val="0006063C"/>
    <w:rsid w:val="000C6433"/>
    <w:rsid w:val="0010011C"/>
    <w:rsid w:val="001026C6"/>
    <w:rsid w:val="00122FAE"/>
    <w:rsid w:val="0015074B"/>
    <w:rsid w:val="0021264C"/>
    <w:rsid w:val="00217BF4"/>
    <w:rsid w:val="00230F6A"/>
    <w:rsid w:val="00251C97"/>
    <w:rsid w:val="0029639D"/>
    <w:rsid w:val="002E583C"/>
    <w:rsid w:val="00305DD4"/>
    <w:rsid w:val="00326F90"/>
    <w:rsid w:val="003A6CB8"/>
    <w:rsid w:val="003B2865"/>
    <w:rsid w:val="003B5B3A"/>
    <w:rsid w:val="00457559"/>
    <w:rsid w:val="00517F44"/>
    <w:rsid w:val="005828BB"/>
    <w:rsid w:val="00594624"/>
    <w:rsid w:val="005A4C2F"/>
    <w:rsid w:val="005E5574"/>
    <w:rsid w:val="005F2011"/>
    <w:rsid w:val="00607334"/>
    <w:rsid w:val="00655A80"/>
    <w:rsid w:val="00693223"/>
    <w:rsid w:val="006A4357"/>
    <w:rsid w:val="006C7525"/>
    <w:rsid w:val="00732261"/>
    <w:rsid w:val="00743E32"/>
    <w:rsid w:val="00791D54"/>
    <w:rsid w:val="007C3B50"/>
    <w:rsid w:val="007F18EE"/>
    <w:rsid w:val="0083075D"/>
    <w:rsid w:val="00845521"/>
    <w:rsid w:val="008667A8"/>
    <w:rsid w:val="008A04D0"/>
    <w:rsid w:val="008F3F35"/>
    <w:rsid w:val="0092661A"/>
    <w:rsid w:val="00967F80"/>
    <w:rsid w:val="009C2E4A"/>
    <w:rsid w:val="009E77A2"/>
    <w:rsid w:val="00A247EB"/>
    <w:rsid w:val="00A4514C"/>
    <w:rsid w:val="00A5484A"/>
    <w:rsid w:val="00A56B3D"/>
    <w:rsid w:val="00A6154C"/>
    <w:rsid w:val="00AA1D8D"/>
    <w:rsid w:val="00AA68B4"/>
    <w:rsid w:val="00B47730"/>
    <w:rsid w:val="00B52388"/>
    <w:rsid w:val="00B64B43"/>
    <w:rsid w:val="00C013B5"/>
    <w:rsid w:val="00C075CB"/>
    <w:rsid w:val="00C2667F"/>
    <w:rsid w:val="00C31B90"/>
    <w:rsid w:val="00C365F6"/>
    <w:rsid w:val="00C96AAC"/>
    <w:rsid w:val="00C972A4"/>
    <w:rsid w:val="00CB0664"/>
    <w:rsid w:val="00D26573"/>
    <w:rsid w:val="00D323FE"/>
    <w:rsid w:val="00D55281"/>
    <w:rsid w:val="00D81C34"/>
    <w:rsid w:val="00DA5C52"/>
    <w:rsid w:val="00DA6DE4"/>
    <w:rsid w:val="00DD1059"/>
    <w:rsid w:val="00E3252E"/>
    <w:rsid w:val="00E62025"/>
    <w:rsid w:val="00E621C3"/>
    <w:rsid w:val="00E845AE"/>
    <w:rsid w:val="00EB2A41"/>
    <w:rsid w:val="00EE6A1E"/>
    <w:rsid w:val="00F04996"/>
    <w:rsid w:val="00F45E2D"/>
    <w:rsid w:val="00F62874"/>
    <w:rsid w:val="00F634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6EC41A"/>
  <w14:defaultImageDpi w14:val="300"/>
  <w15:docId w15:val="{85BEF236-244C-4AAC-9493-8E3CF8E6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Matilda Nordman</cp:lastModifiedBy>
  <cp:revision>66</cp:revision>
  <dcterms:created xsi:type="dcterms:W3CDTF">2026-03-25T16:42:00Z</dcterms:created>
  <dcterms:modified xsi:type="dcterms:W3CDTF">2026-03-25T18:03:00Z</dcterms:modified>
  <cp:category/>
</cp:coreProperties>
</file>