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E83B" w14:textId="2FDE838F" w:rsidR="00B96B49" w:rsidRDefault="008578E8">
      <w:pPr>
        <w:pStyle w:val="Title"/>
      </w:pPr>
      <w:r>
        <w:t xml:space="preserve"> </w:t>
      </w:r>
      <w:r w:rsidR="00B0067B">
        <w:t>Agenda</w:t>
      </w:r>
    </w:p>
    <w:p w14:paraId="4383EB30" w14:textId="77777777" w:rsidR="00B96B49" w:rsidRDefault="00B0067B">
      <w:pPr>
        <w:pStyle w:val="Heading1"/>
      </w:pPr>
      <w:r>
        <w:t>Board Meeting</w:t>
      </w:r>
    </w:p>
    <w:p w14:paraId="36E25C6A" w14:textId="77777777" w:rsidR="00B96B49" w:rsidRDefault="00B0067B">
      <w:r>
        <w:t>Date: time: 11/06/26</w:t>
      </w:r>
    </w:p>
    <w:p w14:paraId="25002F64" w14:textId="77777777" w:rsidR="00B96B49" w:rsidRDefault="00B0067B">
      <w:r>
        <w:t>Time: 17:30 - 20:00</w:t>
      </w:r>
    </w:p>
    <w:p w14:paraId="1326E3DA" w14:textId="77777777" w:rsidR="00B96B49" w:rsidRDefault="00B0067B">
      <w:r>
        <w:t>Location: location: 202</w:t>
      </w:r>
    </w:p>
    <w:p w14:paraId="55FFD179" w14:textId="77777777" w:rsidR="00B96B49" w:rsidRDefault="00B96B49"/>
    <w:p w14:paraId="52140066" w14:textId="77777777" w:rsidR="00B96B49" w:rsidRDefault="00B0067B">
      <w:pPr>
        <w:pStyle w:val="Heading2"/>
      </w:pPr>
      <w:r>
        <w:t>Participants</w:t>
      </w:r>
    </w:p>
    <w:p w14:paraId="6460230B" w14:textId="77777777" w:rsidR="00B96B49" w:rsidRDefault="00B0067B">
      <w:pPr>
        <w:pStyle w:val="ListBullet"/>
      </w:pPr>
      <w:r>
        <w:t>Charlie</w:t>
      </w:r>
    </w:p>
    <w:p w14:paraId="572D3C9A" w14:textId="77777777" w:rsidR="00B96B49" w:rsidRDefault="00B0067B">
      <w:pPr>
        <w:pStyle w:val="ListBullet"/>
      </w:pPr>
      <w:r>
        <w:t>Louise</w:t>
      </w:r>
    </w:p>
    <w:p w14:paraId="7D7AD774" w14:textId="77777777" w:rsidR="00B96B49" w:rsidRDefault="00B0067B">
      <w:pPr>
        <w:pStyle w:val="ListBullet"/>
      </w:pPr>
      <w:r>
        <w:t>Jens</w:t>
      </w:r>
    </w:p>
    <w:p w14:paraId="6CA8727A" w14:textId="77777777" w:rsidR="00B96B49" w:rsidRDefault="00B0067B">
      <w:pPr>
        <w:pStyle w:val="ListBullet"/>
      </w:pPr>
      <w:r>
        <w:t>Matilda</w:t>
      </w:r>
    </w:p>
    <w:p w14:paraId="153C9D8C" w14:textId="77777777" w:rsidR="00B96B49" w:rsidRDefault="00B0067B">
      <w:pPr>
        <w:pStyle w:val="ListBullet"/>
      </w:pPr>
      <w:r>
        <w:t>Sergi</w:t>
      </w:r>
    </w:p>
    <w:p w14:paraId="5174B4A3" w14:textId="77777777" w:rsidR="00B96B49" w:rsidRDefault="00B0067B">
      <w:pPr>
        <w:pStyle w:val="ListBullet"/>
      </w:pPr>
      <w:r>
        <w:t>Markus</w:t>
      </w:r>
    </w:p>
    <w:p w14:paraId="0542B493" w14:textId="77777777" w:rsidR="00B96B49" w:rsidRDefault="00B0067B">
      <w:pPr>
        <w:pStyle w:val="ListBullet"/>
      </w:pPr>
      <w:r>
        <w:t>Daniel</w:t>
      </w:r>
    </w:p>
    <w:p w14:paraId="6B161955" w14:textId="77777777" w:rsidR="00B96B49" w:rsidRDefault="00B0067B">
      <w:pPr>
        <w:pStyle w:val="ListBullet"/>
      </w:pPr>
      <w:r>
        <w:t>Augustin</w:t>
      </w:r>
    </w:p>
    <w:p w14:paraId="49D6B8FB" w14:textId="77777777" w:rsidR="00B96B49" w:rsidRDefault="00B0067B">
      <w:pPr>
        <w:pStyle w:val="ListBullet"/>
      </w:pPr>
      <w:r>
        <w:t>Jingkang</w:t>
      </w:r>
    </w:p>
    <w:p w14:paraId="4D834CA0" w14:textId="77777777" w:rsidR="00B96B49" w:rsidRDefault="00B96B49">
      <w:pPr>
        <w:pStyle w:val="ListBullet"/>
      </w:pPr>
    </w:p>
    <w:p w14:paraId="411F6EFD" w14:textId="77777777" w:rsidR="00B96B49" w:rsidRDefault="00B0067B">
      <w:pPr>
        <w:pStyle w:val="Heading2"/>
      </w:pPr>
      <w:r>
        <w:t>Cancellation</w:t>
      </w:r>
    </w:p>
    <w:p w14:paraId="6DF1CA15" w14:textId="77777777" w:rsidR="00B96B49" w:rsidRDefault="00B0067B">
      <w:r>
        <w:br w:type="page"/>
      </w:r>
    </w:p>
    <w:p w14:paraId="6FE2703A" w14:textId="77777777" w:rsidR="00B96B49" w:rsidRDefault="00B0067B">
      <w:pPr>
        <w:pStyle w:val="Heading2"/>
      </w:pPr>
      <w:r>
        <w:lastRenderedPageBreak/>
        <w:t>Agenda</w:t>
      </w:r>
    </w:p>
    <w:p w14:paraId="5CF850C9" w14:textId="77777777" w:rsidR="00B96B49" w:rsidRDefault="00B0067B">
      <w:pPr>
        <w:pStyle w:val="ListNumber"/>
      </w:pPr>
      <w:r>
        <w:t>Approve minutes from last boardmeeting</w:t>
      </w:r>
    </w:p>
    <w:p w14:paraId="3D4028A1" w14:textId="77777777" w:rsidR="00B96B49" w:rsidRDefault="00B0067B">
      <w:pPr>
        <w:pStyle w:val="ListNumber"/>
      </w:pPr>
      <w:r>
        <w:t>Info from dtu sport</w:t>
      </w:r>
    </w:p>
    <w:p w14:paraId="61637AC2" w14:textId="77777777" w:rsidR="00B96B49" w:rsidRDefault="00B0067B">
      <w:pPr>
        <w:pStyle w:val="ListNumber"/>
      </w:pPr>
      <w:r>
        <w:t>Finances - where are we at</w:t>
      </w:r>
    </w:p>
    <w:p w14:paraId="40694F40" w14:textId="77777777" w:rsidR="00B96B49" w:rsidRDefault="00B0067B">
      <w:pPr>
        <w:pStyle w:val="ListNumber"/>
      </w:pPr>
      <w:r>
        <w:t>Founding</w:t>
      </w:r>
    </w:p>
    <w:p w14:paraId="23121DDF" w14:textId="77777777" w:rsidR="00B96B49" w:rsidRDefault="00B0067B">
      <w:pPr>
        <w:pStyle w:val="ListNumber"/>
      </w:pPr>
      <w:r>
        <w:t>How is it going</w:t>
      </w:r>
    </w:p>
    <w:p w14:paraId="0910C2C4" w14:textId="77777777" w:rsidR="00B96B49" w:rsidRDefault="00B0067B">
      <w:pPr>
        <w:pStyle w:val="ListNumber"/>
      </w:pPr>
      <w:r>
        <w:t>Board merch</w:t>
      </w:r>
    </w:p>
    <w:p w14:paraId="630C8901" w14:textId="77777777" w:rsidR="00B96B49" w:rsidRDefault="00B0067B">
      <w:pPr>
        <w:pStyle w:val="ListNumber"/>
      </w:pPr>
      <w:r>
        <w:t>Reorganising the gym and tensionboard update</w:t>
      </w:r>
    </w:p>
    <w:p w14:paraId="72F0E738" w14:textId="77777777" w:rsidR="00B96B49" w:rsidRDefault="00B0067B">
      <w:pPr>
        <w:pStyle w:val="ListNumber"/>
      </w:pPr>
      <w:r>
        <w:t>Events status</w:t>
      </w:r>
    </w:p>
    <w:p w14:paraId="1EE332DA" w14:textId="77777777" w:rsidR="00B96B49" w:rsidRDefault="00B0067B">
      <w:pPr>
        <w:pStyle w:val="ListNumber"/>
      </w:pPr>
      <w:r>
        <w:t>Climbing tower update</w:t>
      </w:r>
    </w:p>
    <w:p w14:paraId="0D229111" w14:textId="77777777" w:rsidR="00B96B49" w:rsidRDefault="00B0067B">
      <w:pPr>
        <w:pStyle w:val="ListNumber"/>
      </w:pPr>
      <w:r>
        <w:t>A.o.b</w:t>
      </w:r>
    </w:p>
    <w:p w14:paraId="0223F1AD" w14:textId="77777777" w:rsidR="00B96B49" w:rsidRDefault="00B0067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30616774" w14:textId="77777777">
        <w:tc>
          <w:tcPr>
            <w:tcW w:w="2880" w:type="dxa"/>
            <w:shd w:val="clear" w:color="auto" w:fill="9B9B9B"/>
          </w:tcPr>
          <w:p w14:paraId="37FB2BAD" w14:textId="77777777" w:rsidR="00B96B49" w:rsidRDefault="00B0067B">
            <w:r>
              <w:lastRenderedPageBreak/>
              <w:t>Point 1)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9C75DAC" w14:textId="77777777" w:rsidR="00B96B49" w:rsidRDefault="00B0067B">
            <w:r>
              <w:t>Approve minutes from last boardmeeting</w:t>
            </w:r>
          </w:p>
        </w:tc>
      </w:tr>
      <w:tr w:rsidR="00B96B49" w14:paraId="4766A83C" w14:textId="77777777">
        <w:tc>
          <w:tcPr>
            <w:tcW w:w="2880" w:type="dxa"/>
          </w:tcPr>
          <w:p w14:paraId="23CA8A0F" w14:textId="77777777" w:rsidR="00B96B49" w:rsidRDefault="00B0067B">
            <w:r>
              <w:t>Information</w:t>
            </w:r>
          </w:p>
        </w:tc>
        <w:tc>
          <w:tcPr>
            <w:tcW w:w="2880" w:type="dxa"/>
          </w:tcPr>
          <w:p w14:paraId="2C1F2EC7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43524D27" w14:textId="77777777" w:rsidR="00B96B49" w:rsidRDefault="00B0067B">
            <w:r>
              <w:t>Responsible: All</w:t>
            </w:r>
          </w:p>
        </w:tc>
      </w:tr>
      <w:tr w:rsidR="00B96B49" w14:paraId="6201FD7D" w14:textId="77777777">
        <w:tc>
          <w:tcPr>
            <w:tcW w:w="8640" w:type="dxa"/>
            <w:gridSpan w:val="3"/>
          </w:tcPr>
          <w:p w14:paraId="4850E22F" w14:textId="77777777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minutes from Boardmeeting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01668B24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35D5A131" w14:textId="77777777">
        <w:tc>
          <w:tcPr>
            <w:tcW w:w="2880" w:type="dxa"/>
            <w:shd w:val="clear" w:color="auto" w:fill="9B9B9B"/>
          </w:tcPr>
          <w:p w14:paraId="55F498AD" w14:textId="77777777" w:rsidR="00B96B49" w:rsidRDefault="00B0067B">
            <w:r>
              <w:t>Point 2)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23921252" w14:textId="77777777" w:rsidR="00B96B49" w:rsidRDefault="00B0067B">
            <w:r>
              <w:t>Info from dtu sport</w:t>
            </w:r>
          </w:p>
        </w:tc>
      </w:tr>
      <w:tr w:rsidR="00B96B49" w14:paraId="5CF72EE2" w14:textId="77777777">
        <w:tc>
          <w:tcPr>
            <w:tcW w:w="2880" w:type="dxa"/>
          </w:tcPr>
          <w:p w14:paraId="5F95A0A0" w14:textId="77777777" w:rsidR="00B96B49" w:rsidRDefault="00B0067B">
            <w:r>
              <w:t>Information</w:t>
            </w:r>
          </w:p>
        </w:tc>
        <w:tc>
          <w:tcPr>
            <w:tcW w:w="2880" w:type="dxa"/>
          </w:tcPr>
          <w:p w14:paraId="0A401370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57366616" w14:textId="77777777" w:rsidR="00B96B49" w:rsidRDefault="00B0067B">
            <w:r>
              <w:t>Responsible: Charlie</w:t>
            </w:r>
          </w:p>
        </w:tc>
      </w:tr>
      <w:tr w:rsidR="00B96B49" w14:paraId="3BF43354" w14:textId="77777777">
        <w:tc>
          <w:tcPr>
            <w:tcW w:w="8640" w:type="dxa"/>
            <w:gridSpan w:val="3"/>
          </w:tcPr>
          <w:p w14:paraId="0BAA3D76" w14:textId="034E90E0" w:rsidR="008578E8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Meetings with DTU Sport</w:t>
            </w:r>
            <w:r>
              <w:br/>
              <w:t>• Water damage and matts</w:t>
            </w:r>
            <w:r>
              <w:br/>
              <w:t>• Intro week and pictures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578E8">
              <w:t xml:space="preserve"> Tor wants to meet some other members of the club than Charlie</w:t>
            </w:r>
            <w:r>
              <w:br/>
              <w:t>•</w:t>
            </w:r>
            <w:r w:rsidR="008578E8">
              <w:t xml:space="preserve"> There was a leak from the water fountain in Fitness which CAS needed to hire moving people for to move the mattresses. Unclear who will pay but not us</w:t>
            </w:r>
            <w:r>
              <w:br/>
              <w:t>•</w:t>
            </w:r>
            <w:r w:rsidR="008578E8">
              <w:t xml:space="preserve"> Intro week organizers want sports to be a bigger part of intro week. We’ll have a longer open doors period</w:t>
            </w:r>
          </w:p>
          <w:p w14:paraId="11CE8C97" w14:textId="03C081F3" w:rsidR="00B96B49" w:rsidRDefault="008578E8">
            <w:r>
              <w:t>•</w:t>
            </w:r>
            <w:r>
              <w:t xml:space="preserve"> DTU Sport has hired someone to take pictures who Charlie will ask to come take pictures of DTU Climbing</w:t>
            </w:r>
            <w:r w:rsidR="00B0067B">
              <w:br/>
            </w:r>
          </w:p>
        </w:tc>
      </w:tr>
    </w:tbl>
    <w:p w14:paraId="2261F961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08639DDB" w14:textId="77777777">
        <w:tc>
          <w:tcPr>
            <w:tcW w:w="2880" w:type="dxa"/>
            <w:shd w:val="clear" w:color="auto" w:fill="9B9B9B"/>
          </w:tcPr>
          <w:p w14:paraId="23A8CC3E" w14:textId="77777777" w:rsidR="00B96B49" w:rsidRDefault="00B0067B">
            <w:r>
              <w:t>Point 3)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1DB01D60" w14:textId="77777777" w:rsidR="00B96B49" w:rsidRDefault="00B0067B">
            <w:r>
              <w:t>Finances - where are we at</w:t>
            </w:r>
          </w:p>
        </w:tc>
      </w:tr>
      <w:tr w:rsidR="00B96B49" w14:paraId="1278A9AB" w14:textId="77777777">
        <w:tc>
          <w:tcPr>
            <w:tcW w:w="2880" w:type="dxa"/>
          </w:tcPr>
          <w:p w14:paraId="70AB93F3" w14:textId="77777777" w:rsidR="00B96B49" w:rsidRDefault="00B0067B">
            <w:r>
              <w:t>Information</w:t>
            </w:r>
          </w:p>
        </w:tc>
        <w:tc>
          <w:tcPr>
            <w:tcW w:w="2880" w:type="dxa"/>
          </w:tcPr>
          <w:p w14:paraId="0157D6BB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21D56461" w14:textId="77777777" w:rsidR="00B96B49" w:rsidRDefault="00B0067B">
            <w:r>
              <w:t>Responsible: Charlie and matilda</w:t>
            </w:r>
          </w:p>
        </w:tc>
      </w:tr>
      <w:tr w:rsidR="00B96B49" w14:paraId="582F414C" w14:textId="77777777">
        <w:tc>
          <w:tcPr>
            <w:tcW w:w="8640" w:type="dxa"/>
            <w:gridSpan w:val="3"/>
          </w:tcPr>
          <w:p w14:paraId="3A11CE97" w14:textId="6815A75B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lastRenderedPageBreak/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Introduction to our finances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attached Budget 2026</w:t>
            </w:r>
            <w:r>
              <w:br/>
              <w:t>status on out accounting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578E8">
              <w:t xml:space="preserve"> We have a slightly higher </w:t>
            </w:r>
            <w:proofErr w:type="spellStart"/>
            <w:r w:rsidR="008578E8">
              <w:t>oncpme</w:t>
            </w:r>
            <w:proofErr w:type="spellEnd"/>
            <w:r w:rsidR="008578E8">
              <w:t xml:space="preserve"> this year compared to last year, which is expected since we increased the membership fee. Membership numbers are similar as last year</w:t>
            </w:r>
            <w:r>
              <w:br/>
              <w:t>•</w:t>
            </w:r>
            <w:r w:rsidR="008578E8">
              <w:t xml:space="preserve"> Most posts </w:t>
            </w:r>
            <w:proofErr w:type="gramStart"/>
            <w:r w:rsidR="008578E8">
              <w:t>are looking</w:t>
            </w:r>
            <w:proofErr w:type="gramEnd"/>
            <w:r w:rsidR="008578E8">
              <w:t xml:space="preserve"> good compared to budget. We are over budget for volunteer compensation since we bought new </w:t>
            </w:r>
            <w:proofErr w:type="gramStart"/>
            <w:r w:rsidR="008578E8">
              <w:t>t-shirts</w:t>
            </w:r>
            <w:proofErr w:type="gramEnd"/>
            <w:r w:rsidR="008578E8">
              <w:t xml:space="preserve"> but this is no issue since we are spending less than expected on many posts</w:t>
            </w:r>
            <w:r>
              <w:br/>
              <w:t>•</w:t>
            </w:r>
            <w:r>
              <w:br/>
            </w:r>
          </w:p>
        </w:tc>
      </w:tr>
    </w:tbl>
    <w:p w14:paraId="27E8D8E0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33E9C397" w14:textId="77777777">
        <w:tc>
          <w:tcPr>
            <w:tcW w:w="2880" w:type="dxa"/>
            <w:shd w:val="clear" w:color="auto" w:fill="9B9B9B"/>
          </w:tcPr>
          <w:p w14:paraId="2AD4E22B" w14:textId="77777777" w:rsidR="00B96B49" w:rsidRDefault="00B0067B">
            <w:r>
              <w:t>Point 4)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43F54877" w14:textId="77777777" w:rsidR="00B96B49" w:rsidRDefault="00B0067B">
            <w:r>
              <w:t>Founding</w:t>
            </w:r>
          </w:p>
        </w:tc>
      </w:tr>
      <w:tr w:rsidR="00B96B49" w14:paraId="77AA6674" w14:textId="77777777">
        <w:tc>
          <w:tcPr>
            <w:tcW w:w="2880" w:type="dxa"/>
          </w:tcPr>
          <w:p w14:paraId="2A0140D6" w14:textId="77777777" w:rsidR="00B96B49" w:rsidRDefault="00B0067B">
            <w:r>
              <w:t>Discussion</w:t>
            </w:r>
          </w:p>
        </w:tc>
        <w:tc>
          <w:tcPr>
            <w:tcW w:w="2880" w:type="dxa"/>
          </w:tcPr>
          <w:p w14:paraId="0D212870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4C190A3B" w14:textId="77777777" w:rsidR="00B96B49" w:rsidRDefault="00B0067B">
            <w:r>
              <w:t>Responsible: All</w:t>
            </w:r>
          </w:p>
        </w:tc>
      </w:tr>
      <w:tr w:rsidR="00B96B49" w14:paraId="4FAE80FE" w14:textId="77777777">
        <w:tc>
          <w:tcPr>
            <w:tcW w:w="8640" w:type="dxa"/>
            <w:gridSpan w:val="3"/>
          </w:tcPr>
          <w:p w14:paraId="5F2954FE" w14:textId="6032A99B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Applying for founding</w:t>
            </w:r>
            <w:r>
              <w:br/>
              <w:t>• Any ideas?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8578E8">
              <w:t xml:space="preserve"> Markus suggests applying for funding form Nordea </w:t>
            </w:r>
            <w:proofErr w:type="spellStart"/>
            <w:r w:rsidR="008578E8">
              <w:t>fonden</w:t>
            </w:r>
            <w:proofErr w:type="spellEnd"/>
            <w:r w:rsidR="008578E8">
              <w:t xml:space="preserve"> again this year to get funding </w:t>
            </w:r>
            <w:r w:rsidR="00B71AD8">
              <w:t xml:space="preserve">for smaller crash pads </w:t>
            </w:r>
            <w:r>
              <w:br/>
              <w:t>•</w:t>
            </w:r>
            <w:r w:rsidR="00B71AD8">
              <w:t xml:space="preserve"> Charlie will apply for funding from DTU Sport </w:t>
            </w:r>
            <w:r>
              <w:br/>
              <w:t>•</w:t>
            </w:r>
            <w:r>
              <w:br/>
            </w:r>
          </w:p>
        </w:tc>
      </w:tr>
    </w:tbl>
    <w:p w14:paraId="74977F9D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6C80C04E" w14:textId="77777777">
        <w:tc>
          <w:tcPr>
            <w:tcW w:w="2880" w:type="dxa"/>
            <w:shd w:val="clear" w:color="auto" w:fill="9B9B9B"/>
          </w:tcPr>
          <w:p w14:paraId="7307A716" w14:textId="77777777" w:rsidR="00B96B49" w:rsidRDefault="00B0067B">
            <w:r>
              <w:t>Point 5)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07A1FD58" w14:textId="77777777" w:rsidR="00B96B49" w:rsidRDefault="00B0067B">
            <w:r>
              <w:t>How is it going</w:t>
            </w:r>
          </w:p>
        </w:tc>
      </w:tr>
      <w:tr w:rsidR="00B96B49" w14:paraId="4D34CBFE" w14:textId="77777777">
        <w:tc>
          <w:tcPr>
            <w:tcW w:w="2880" w:type="dxa"/>
          </w:tcPr>
          <w:p w14:paraId="225E580A" w14:textId="77777777" w:rsidR="00B96B49" w:rsidRDefault="00B0067B">
            <w:r>
              <w:t>Discussion</w:t>
            </w:r>
          </w:p>
        </w:tc>
        <w:tc>
          <w:tcPr>
            <w:tcW w:w="2880" w:type="dxa"/>
          </w:tcPr>
          <w:p w14:paraId="18643A19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581588FA" w14:textId="77777777" w:rsidR="00B96B49" w:rsidRDefault="00B0067B">
            <w:r>
              <w:t>Responsible: All</w:t>
            </w:r>
          </w:p>
        </w:tc>
      </w:tr>
      <w:tr w:rsidR="00B96B49" w14:paraId="169C065C" w14:textId="77777777">
        <w:tc>
          <w:tcPr>
            <w:tcW w:w="8640" w:type="dxa"/>
            <w:gridSpan w:val="3"/>
          </w:tcPr>
          <w:p w14:paraId="7D829BB2" w14:textId="1C399F07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How is it going?</w:t>
            </w:r>
            <w:r>
              <w:br/>
              <w:t>• any ideas, suggestions or interventions?</w:t>
            </w:r>
            <w:r>
              <w:br/>
              <w:t>•</w:t>
            </w:r>
            <w:r>
              <w:br/>
            </w:r>
            <w:r>
              <w:rPr>
                <w:b/>
              </w:rPr>
              <w:lastRenderedPageBreak/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B71AD8">
              <w:t xml:space="preserve"> Matilda does not want to continue as treasurer next term so we will need to find a new treasurer at the next GA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AACB349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360B188B" w14:textId="77777777">
        <w:tc>
          <w:tcPr>
            <w:tcW w:w="2880" w:type="dxa"/>
            <w:shd w:val="clear" w:color="auto" w:fill="9B9B9B"/>
          </w:tcPr>
          <w:p w14:paraId="4E66FCBE" w14:textId="77777777" w:rsidR="00B96B49" w:rsidRDefault="00B0067B">
            <w:r>
              <w:t>Point 6)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5FFADD5D" w14:textId="77777777" w:rsidR="00B96B49" w:rsidRDefault="00B0067B">
            <w:r>
              <w:t>Board merch</w:t>
            </w:r>
          </w:p>
        </w:tc>
      </w:tr>
      <w:tr w:rsidR="00B96B49" w14:paraId="637F598C" w14:textId="77777777">
        <w:tc>
          <w:tcPr>
            <w:tcW w:w="2880" w:type="dxa"/>
          </w:tcPr>
          <w:p w14:paraId="62B96B94" w14:textId="77777777" w:rsidR="00B96B49" w:rsidRDefault="00B0067B">
            <w:r>
              <w:t>Information</w:t>
            </w:r>
          </w:p>
        </w:tc>
        <w:tc>
          <w:tcPr>
            <w:tcW w:w="2880" w:type="dxa"/>
          </w:tcPr>
          <w:p w14:paraId="7E60F9DC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695E58BE" w14:textId="77777777" w:rsidR="00B96B49" w:rsidRDefault="00B0067B">
            <w:r>
              <w:t>Responsible: All</w:t>
            </w:r>
          </w:p>
        </w:tc>
      </w:tr>
      <w:tr w:rsidR="00B96B49" w14:paraId="08D78FF8" w14:textId="77777777">
        <w:tc>
          <w:tcPr>
            <w:tcW w:w="8640" w:type="dxa"/>
            <w:gridSpan w:val="3"/>
          </w:tcPr>
          <w:p w14:paraId="279B389C" w14:textId="409C6DFD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Have all picked up the merch?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B71AD8">
              <w:t xml:space="preserve"> A few people will pick up their clothes 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50BAC1A8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0CC9061B" w14:textId="77777777">
        <w:tc>
          <w:tcPr>
            <w:tcW w:w="2880" w:type="dxa"/>
            <w:shd w:val="clear" w:color="auto" w:fill="9B9B9B"/>
          </w:tcPr>
          <w:p w14:paraId="27A43C73" w14:textId="77777777" w:rsidR="00B96B49" w:rsidRDefault="00B0067B">
            <w:r>
              <w:t>Point 7)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2AFC943" w14:textId="77777777" w:rsidR="00B96B49" w:rsidRDefault="00B0067B">
            <w:r>
              <w:t>Reorganising the gym and tensionboard update</w:t>
            </w:r>
          </w:p>
        </w:tc>
      </w:tr>
      <w:tr w:rsidR="00B96B49" w14:paraId="7170EBAF" w14:textId="77777777">
        <w:tc>
          <w:tcPr>
            <w:tcW w:w="2880" w:type="dxa"/>
          </w:tcPr>
          <w:p w14:paraId="16FBE977" w14:textId="77777777" w:rsidR="00B96B49" w:rsidRDefault="00B0067B">
            <w:r>
              <w:t>Discussion</w:t>
            </w:r>
          </w:p>
        </w:tc>
        <w:tc>
          <w:tcPr>
            <w:tcW w:w="2880" w:type="dxa"/>
          </w:tcPr>
          <w:p w14:paraId="593841C9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5E40A7C4" w14:textId="77777777" w:rsidR="00B96B49" w:rsidRDefault="00B0067B">
            <w:r>
              <w:t>Responsible: All</w:t>
            </w:r>
          </w:p>
        </w:tc>
      </w:tr>
      <w:tr w:rsidR="00B96B49" w14:paraId="0B16E95D" w14:textId="77777777">
        <w:tc>
          <w:tcPr>
            <w:tcW w:w="8640" w:type="dxa"/>
            <w:gridSpan w:val="3"/>
          </w:tcPr>
          <w:p w14:paraId="140E7E7B" w14:textId="5A2B93A4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Where are we at?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B71AD8">
              <w:t xml:space="preserve"> We have gotten holds back from recoating and they seem good. If the new coating </w:t>
            </w:r>
            <w:proofErr w:type="gramStart"/>
            <w:r w:rsidR="00B71AD8">
              <w:t>stays</w:t>
            </w:r>
            <w:proofErr w:type="gramEnd"/>
            <w:r w:rsidR="00B71AD8">
              <w:t xml:space="preserve"> we will do this for more holds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09033C80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411DCD13" w14:textId="77777777">
        <w:tc>
          <w:tcPr>
            <w:tcW w:w="2880" w:type="dxa"/>
            <w:shd w:val="clear" w:color="auto" w:fill="9B9B9B"/>
          </w:tcPr>
          <w:p w14:paraId="5C34B850" w14:textId="77777777" w:rsidR="00B96B49" w:rsidRDefault="00B0067B">
            <w:r>
              <w:t>Point 8)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D8FCFA5" w14:textId="77777777" w:rsidR="00B96B49" w:rsidRDefault="00B0067B">
            <w:r>
              <w:t>Events status</w:t>
            </w:r>
          </w:p>
        </w:tc>
      </w:tr>
      <w:tr w:rsidR="00B96B49" w14:paraId="71B10B2D" w14:textId="77777777">
        <w:tc>
          <w:tcPr>
            <w:tcW w:w="2880" w:type="dxa"/>
          </w:tcPr>
          <w:p w14:paraId="2F512D8A" w14:textId="77777777" w:rsidR="00B96B49" w:rsidRDefault="00B0067B">
            <w:r>
              <w:t>Discussion</w:t>
            </w:r>
          </w:p>
        </w:tc>
        <w:tc>
          <w:tcPr>
            <w:tcW w:w="2880" w:type="dxa"/>
          </w:tcPr>
          <w:p w14:paraId="584CE697" w14:textId="77777777" w:rsidR="00B96B49" w:rsidRDefault="00B0067B">
            <w:r>
              <w:t>Estimated Time: medium</w:t>
            </w:r>
          </w:p>
        </w:tc>
        <w:tc>
          <w:tcPr>
            <w:tcW w:w="2880" w:type="dxa"/>
          </w:tcPr>
          <w:p w14:paraId="1937186F" w14:textId="77777777" w:rsidR="00B96B49" w:rsidRDefault="00B0067B">
            <w:r>
              <w:t>Responsible: All</w:t>
            </w:r>
          </w:p>
        </w:tc>
      </w:tr>
      <w:tr w:rsidR="00B96B49" w14:paraId="0A5B41BC" w14:textId="77777777">
        <w:tc>
          <w:tcPr>
            <w:tcW w:w="8640" w:type="dxa"/>
            <w:gridSpan w:val="3"/>
          </w:tcPr>
          <w:p w14:paraId="3006A7AC" w14:textId="7E541F5C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Any idea for events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14D38">
              <w:t xml:space="preserve"> Markus has put different groups/communities onto the board so people can find and join groups</w:t>
            </w:r>
            <w:r>
              <w:br/>
              <w:t>•</w:t>
            </w:r>
            <w:r w:rsidR="00014D38">
              <w:t xml:space="preserve"> Louise suggests doing world cup screenings </w:t>
            </w:r>
            <w:r>
              <w:br/>
              <w:t>•</w:t>
            </w:r>
            <w:r w:rsidR="00014D38">
              <w:t xml:space="preserve"> Charlie is in the process of figuring out if we are allowed to sell beer at the club</w:t>
            </w:r>
            <w:r>
              <w:br/>
            </w:r>
          </w:p>
        </w:tc>
      </w:tr>
    </w:tbl>
    <w:p w14:paraId="69F59160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5B9F833A" w14:textId="77777777">
        <w:tc>
          <w:tcPr>
            <w:tcW w:w="2880" w:type="dxa"/>
            <w:shd w:val="clear" w:color="auto" w:fill="9B9B9B"/>
          </w:tcPr>
          <w:p w14:paraId="0CD7060A" w14:textId="77777777" w:rsidR="00B96B49" w:rsidRDefault="00B0067B">
            <w:r>
              <w:t>Point 9)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300F7245" w14:textId="77777777" w:rsidR="00B96B49" w:rsidRDefault="00B0067B">
            <w:r>
              <w:t>Climbing tower update</w:t>
            </w:r>
          </w:p>
        </w:tc>
      </w:tr>
      <w:tr w:rsidR="00B96B49" w14:paraId="076B4581" w14:textId="77777777">
        <w:tc>
          <w:tcPr>
            <w:tcW w:w="2880" w:type="dxa"/>
          </w:tcPr>
          <w:p w14:paraId="117A30D3" w14:textId="77777777" w:rsidR="00B96B49" w:rsidRDefault="00B0067B">
            <w:r>
              <w:t>Information</w:t>
            </w:r>
          </w:p>
        </w:tc>
        <w:tc>
          <w:tcPr>
            <w:tcW w:w="2880" w:type="dxa"/>
          </w:tcPr>
          <w:p w14:paraId="17AFBF95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4C55820F" w14:textId="77777777" w:rsidR="00B96B49" w:rsidRDefault="00B0067B">
            <w:r>
              <w:t>Responsible: Charlie</w:t>
            </w:r>
          </w:p>
        </w:tc>
      </w:tr>
      <w:tr w:rsidR="00B96B49" w14:paraId="39307818" w14:textId="77777777">
        <w:tc>
          <w:tcPr>
            <w:tcW w:w="8640" w:type="dxa"/>
            <w:gridSpan w:val="3"/>
          </w:tcPr>
          <w:p w14:paraId="3956275A" w14:textId="3E63AB87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t>Statement of claim:</w:t>
            </w:r>
            <w:r>
              <w:rPr>
                <w:b/>
              </w:rPr>
              <w:br/>
            </w:r>
            <w:r>
              <w:t>• general update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14D38">
              <w:t xml:space="preserve"> No updates on the tower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137C06BD" w14:textId="77777777" w:rsidR="00B96B49" w:rsidRDefault="00B96B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B96B49" w14:paraId="5F822E0D" w14:textId="77777777">
        <w:tc>
          <w:tcPr>
            <w:tcW w:w="2880" w:type="dxa"/>
            <w:shd w:val="clear" w:color="auto" w:fill="9B9B9B"/>
          </w:tcPr>
          <w:p w14:paraId="181B4838" w14:textId="77777777" w:rsidR="00B96B49" w:rsidRDefault="00B0067B">
            <w:r>
              <w:t>Point 10)</w:t>
            </w:r>
          </w:p>
        </w:tc>
        <w:tc>
          <w:tcPr>
            <w:tcW w:w="5760" w:type="dxa"/>
            <w:gridSpan w:val="2"/>
            <w:shd w:val="clear" w:color="auto" w:fill="9B9B9B"/>
          </w:tcPr>
          <w:p w14:paraId="69AE51BA" w14:textId="77777777" w:rsidR="00B96B49" w:rsidRDefault="00B0067B">
            <w:r>
              <w:t>A.o.b</w:t>
            </w:r>
          </w:p>
        </w:tc>
      </w:tr>
      <w:tr w:rsidR="00B96B49" w14:paraId="74BFB90E" w14:textId="77777777">
        <w:tc>
          <w:tcPr>
            <w:tcW w:w="2880" w:type="dxa"/>
          </w:tcPr>
          <w:p w14:paraId="202D8EA1" w14:textId="77777777" w:rsidR="00B96B49" w:rsidRDefault="00B0067B">
            <w:r>
              <w:t>Discussion</w:t>
            </w:r>
          </w:p>
        </w:tc>
        <w:tc>
          <w:tcPr>
            <w:tcW w:w="2880" w:type="dxa"/>
          </w:tcPr>
          <w:p w14:paraId="0EC56B2B" w14:textId="77777777" w:rsidR="00B96B49" w:rsidRDefault="00B0067B">
            <w:r>
              <w:t>Estimated Time: short</w:t>
            </w:r>
          </w:p>
        </w:tc>
        <w:tc>
          <w:tcPr>
            <w:tcW w:w="2880" w:type="dxa"/>
          </w:tcPr>
          <w:p w14:paraId="46ACF855" w14:textId="77777777" w:rsidR="00B96B49" w:rsidRDefault="00B0067B">
            <w:r>
              <w:t>Responsible: All</w:t>
            </w:r>
          </w:p>
        </w:tc>
      </w:tr>
      <w:tr w:rsidR="00B96B49" w14:paraId="698FA840" w14:textId="77777777">
        <w:tc>
          <w:tcPr>
            <w:tcW w:w="8640" w:type="dxa"/>
            <w:gridSpan w:val="3"/>
          </w:tcPr>
          <w:p w14:paraId="7A2B48AA" w14:textId="50A3C760" w:rsidR="00B96B49" w:rsidRDefault="00B0067B">
            <w:r>
              <w:rPr>
                <w:b/>
              </w:rPr>
              <w:t>Recommendation for decision:</w:t>
            </w:r>
            <w:r>
              <w:rPr>
                <w:b/>
              </w:rPr>
              <w:br/>
            </w:r>
            <w:r>
              <w:t>Take it into consideration</w:t>
            </w:r>
            <w:r>
              <w:br/>
            </w:r>
            <w:r>
              <w:br/>
            </w:r>
            <w:r>
              <w:rPr>
                <w:b/>
              </w:rPr>
              <w:lastRenderedPageBreak/>
              <w:t>Statement of claim:</w:t>
            </w:r>
            <w:r>
              <w:rPr>
                <w:b/>
              </w:rPr>
              <w:br/>
            </w:r>
            <w:r>
              <w:t>• nothing so far</w:t>
            </w:r>
            <w:r>
              <w:br/>
              <w:t>•</w:t>
            </w:r>
            <w:r>
              <w:br/>
              <w:t>•</w:t>
            </w:r>
            <w:r>
              <w:br/>
            </w:r>
            <w:r>
              <w:rPr>
                <w:b/>
              </w:rPr>
              <w:br/>
              <w:t>Appendix:</w:t>
            </w:r>
            <w:r>
              <w:rPr>
                <w:b/>
              </w:rPr>
              <w:br/>
            </w:r>
            <w:r>
              <w:t>None</w:t>
            </w:r>
            <w:r>
              <w:br/>
            </w:r>
            <w:r>
              <w:rPr>
                <w:b/>
              </w:rPr>
              <w:br/>
              <w:t>Minutes:</w:t>
            </w:r>
            <w:r>
              <w:rPr>
                <w:b/>
              </w:rPr>
              <w:br/>
            </w:r>
            <w:r>
              <w:t>•</w:t>
            </w:r>
            <w:r w:rsidR="00014D38">
              <w:t xml:space="preserve"> Charlie would like to hire a full time employee 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4736A140" w14:textId="77777777" w:rsidR="00B96B49" w:rsidRDefault="00B96B49"/>
    <w:p w14:paraId="15D4F3B6" w14:textId="77777777" w:rsidR="00B96B49" w:rsidRDefault="00B0067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753"/>
      </w:tblGrid>
      <w:tr w:rsidR="00B96B49" w14:paraId="65A85941" w14:textId="77777777">
        <w:tc>
          <w:tcPr>
            <w:tcW w:w="2880" w:type="dxa"/>
            <w:shd w:val="clear" w:color="auto" w:fill="000080"/>
          </w:tcPr>
          <w:p w14:paraId="25965054" w14:textId="77777777" w:rsidR="00B96B49" w:rsidRDefault="00B0067B">
            <w:r>
              <w:lastRenderedPageBreak/>
              <w:t>Point 11)</w:t>
            </w:r>
          </w:p>
        </w:tc>
        <w:tc>
          <w:tcPr>
            <w:tcW w:w="5760" w:type="dxa"/>
            <w:shd w:val="clear" w:color="auto" w:fill="000080"/>
          </w:tcPr>
          <w:p w14:paraId="12947DBC" w14:textId="77777777" w:rsidR="00B96B49" w:rsidRDefault="00B0067B">
            <w:r>
              <w:t>Action Points</w:t>
            </w:r>
          </w:p>
        </w:tc>
      </w:tr>
      <w:tr w:rsidR="00B96B49" w14:paraId="52ECDE48" w14:textId="77777777">
        <w:tc>
          <w:tcPr>
            <w:tcW w:w="8640" w:type="dxa"/>
            <w:gridSpan w:val="2"/>
          </w:tcPr>
          <w:p w14:paraId="15D62929" w14:textId="77777777" w:rsidR="005F4717" w:rsidRDefault="00B0067B">
            <w:r>
              <w:rPr>
                <w:b/>
              </w:rPr>
              <w:t>Previous points:</w:t>
            </w:r>
            <w:r>
              <w:rPr>
                <w:b/>
              </w:rPr>
              <w:br/>
            </w:r>
            <w:r>
              <w:t xml:space="preserve">• </w:t>
            </w:r>
            <w:r w:rsidR="001711F8">
              <w:t>profile pics (Dani</w:t>
            </w:r>
            <w:r w:rsidR="005F4717">
              <w:t>el’s</w:t>
            </w:r>
            <w:r w:rsidR="001711F8">
              <w:t xml:space="preserve"> is missing)</w:t>
            </w:r>
          </w:p>
          <w:p w14:paraId="1DFD2F6F" w14:textId="24552462" w:rsidR="005F4717" w:rsidRDefault="005F4717" w:rsidP="005F4717">
            <w:pPr>
              <w:pStyle w:val="ListParagraph"/>
              <w:numPr>
                <w:ilvl w:val="0"/>
                <w:numId w:val="10"/>
              </w:numPr>
            </w:pPr>
            <w:proofErr w:type="gramStart"/>
            <w:r>
              <w:t>Puff</w:t>
            </w:r>
            <w:proofErr w:type="gramEnd"/>
            <w:r>
              <w:t xml:space="preserve"> have been moved to a secret location</w:t>
            </w:r>
          </w:p>
          <w:p w14:paraId="47779A04" w14:textId="7085E735" w:rsidR="005F4717" w:rsidRDefault="005F4717" w:rsidP="005F4717">
            <w:pPr>
              <w:pStyle w:val="ListParagraph"/>
              <w:numPr>
                <w:ilvl w:val="0"/>
                <w:numId w:val="10"/>
              </w:numPr>
            </w:pPr>
            <w:r>
              <w:t xml:space="preserve">Cleaning is done, we </w:t>
            </w:r>
            <w:proofErr w:type="gramStart"/>
            <w:r>
              <w:t>missing</w:t>
            </w:r>
            <w:proofErr w:type="gramEnd"/>
            <w:r>
              <w:t xml:space="preserve"> going through brushes</w:t>
            </w:r>
          </w:p>
          <w:p w14:paraId="1BEAFDB8" w14:textId="38E2F314" w:rsidR="005F4717" w:rsidRDefault="005F4717" w:rsidP="005F4717">
            <w:pPr>
              <w:pStyle w:val="ListParagraph"/>
              <w:numPr>
                <w:ilvl w:val="0"/>
                <w:numId w:val="10"/>
              </w:numPr>
            </w:pPr>
            <w:r>
              <w:t xml:space="preserve">Lou Checked T-shirts, we got new once for </w:t>
            </w:r>
            <w:proofErr w:type="gramStart"/>
            <w:r>
              <w:t>the cleaning</w:t>
            </w:r>
            <w:proofErr w:type="gramEnd"/>
          </w:p>
          <w:p w14:paraId="0DBA8CF1" w14:textId="406F0988" w:rsidR="00C566E3" w:rsidRDefault="00C566E3" w:rsidP="005F4717">
            <w:pPr>
              <w:pStyle w:val="ListParagraph"/>
              <w:numPr>
                <w:ilvl w:val="0"/>
                <w:numId w:val="10"/>
              </w:numPr>
            </w:pPr>
            <w:r>
              <w:t>Charlie is still following up on the tower</w:t>
            </w:r>
          </w:p>
          <w:p w14:paraId="189672D9" w14:textId="77777777" w:rsidR="005F4717" w:rsidRDefault="005F4717"/>
          <w:p w14:paraId="06750927" w14:textId="53F5D26D" w:rsidR="00B96B49" w:rsidRDefault="00B0067B">
            <w:r>
              <w:br/>
              <w:t>Action Points from current meeting</w:t>
            </w:r>
            <w:r>
              <w:br/>
              <w:t>•</w:t>
            </w:r>
            <w:r>
              <w:br/>
              <w:t>•</w:t>
            </w:r>
            <w:r>
              <w:br/>
              <w:t>•</w:t>
            </w:r>
            <w:r>
              <w:br/>
            </w:r>
          </w:p>
        </w:tc>
      </w:tr>
    </w:tbl>
    <w:p w14:paraId="77FE56E3" w14:textId="77777777" w:rsidR="00B0067B" w:rsidRDefault="00B0067B"/>
    <w:sectPr w:rsidR="00B006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930030"/>
    <w:multiLevelType w:val="hybridMultilevel"/>
    <w:tmpl w:val="BA200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54819">
    <w:abstractNumId w:val="8"/>
  </w:num>
  <w:num w:numId="2" w16cid:durableId="795100226">
    <w:abstractNumId w:val="6"/>
  </w:num>
  <w:num w:numId="3" w16cid:durableId="12003112">
    <w:abstractNumId w:val="5"/>
  </w:num>
  <w:num w:numId="4" w16cid:durableId="1434931660">
    <w:abstractNumId w:val="4"/>
  </w:num>
  <w:num w:numId="5" w16cid:durableId="2128502811">
    <w:abstractNumId w:val="7"/>
  </w:num>
  <w:num w:numId="6" w16cid:durableId="1803498957">
    <w:abstractNumId w:val="3"/>
  </w:num>
  <w:num w:numId="7" w16cid:durableId="1487935308">
    <w:abstractNumId w:val="2"/>
  </w:num>
  <w:num w:numId="8" w16cid:durableId="1263033439">
    <w:abstractNumId w:val="1"/>
  </w:num>
  <w:num w:numId="9" w16cid:durableId="2111271553">
    <w:abstractNumId w:val="0"/>
  </w:num>
  <w:num w:numId="10" w16cid:durableId="1813211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D38"/>
    <w:rsid w:val="00034616"/>
    <w:rsid w:val="0006063C"/>
    <w:rsid w:val="0015074B"/>
    <w:rsid w:val="001711F8"/>
    <w:rsid w:val="0029639D"/>
    <w:rsid w:val="002D75F9"/>
    <w:rsid w:val="00326F90"/>
    <w:rsid w:val="005F4717"/>
    <w:rsid w:val="008578E8"/>
    <w:rsid w:val="00AA1D8D"/>
    <w:rsid w:val="00B0067B"/>
    <w:rsid w:val="00B47730"/>
    <w:rsid w:val="00B71AD8"/>
    <w:rsid w:val="00B96B49"/>
    <w:rsid w:val="00C566E3"/>
    <w:rsid w:val="00C82D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09D7029-DC9A-4434-833D-61959BFD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625</Words>
  <Characters>4001</Characters>
  <Application>Microsoft Office Word</Application>
  <DocSecurity>4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Matilda Nordman</cp:lastModifiedBy>
  <cp:revision>2</cp:revision>
  <dcterms:created xsi:type="dcterms:W3CDTF">2026-06-11T16:20:00Z</dcterms:created>
  <dcterms:modified xsi:type="dcterms:W3CDTF">2026-06-11T16:20:00Z</dcterms:modified>
  <cp:category/>
</cp:coreProperties>
</file>