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399A" w14:textId="77777777" w:rsidR="009A49AC" w:rsidRDefault="009F0A3C">
      <w:pPr>
        <w:pStyle w:val="Title"/>
      </w:pPr>
      <w:r>
        <w:t>Agenda</w:t>
      </w:r>
    </w:p>
    <w:p w14:paraId="3ADDB3CB" w14:textId="77777777" w:rsidR="009A49AC" w:rsidRDefault="009F0A3C">
      <w:pPr>
        <w:pStyle w:val="Heading1"/>
      </w:pPr>
      <w:r>
        <w:t>Board Meeting</w:t>
      </w:r>
    </w:p>
    <w:p w14:paraId="66474D55" w14:textId="77777777" w:rsidR="009A49AC" w:rsidRDefault="009F0A3C">
      <w:r>
        <w:t>Date: time: 02/12/25</w:t>
      </w:r>
    </w:p>
    <w:p w14:paraId="586EA6DF" w14:textId="77777777" w:rsidR="009A49AC" w:rsidRDefault="009F0A3C">
      <w:r>
        <w:t>Time: 17:30 - 20:00</w:t>
      </w:r>
    </w:p>
    <w:p w14:paraId="28048F8E" w14:textId="77777777" w:rsidR="009A49AC" w:rsidRDefault="009F0A3C">
      <w:r>
        <w:t>Location: location: 202</w:t>
      </w:r>
    </w:p>
    <w:p w14:paraId="52040C8F" w14:textId="77777777" w:rsidR="009A49AC" w:rsidRDefault="009A49AC"/>
    <w:p w14:paraId="006298DA" w14:textId="77777777" w:rsidR="009A49AC" w:rsidRDefault="009F0A3C">
      <w:pPr>
        <w:pStyle w:val="Heading2"/>
      </w:pPr>
      <w:r>
        <w:t>Participants</w:t>
      </w:r>
    </w:p>
    <w:p w14:paraId="618EA0EF" w14:textId="77777777" w:rsidR="009A49AC" w:rsidRDefault="009F0A3C">
      <w:pPr>
        <w:pStyle w:val="ListBullet"/>
      </w:pPr>
      <w:r>
        <w:t>Charlie</w:t>
      </w:r>
    </w:p>
    <w:p w14:paraId="37C0E471" w14:textId="77777777" w:rsidR="009A49AC" w:rsidRDefault="009F0A3C">
      <w:pPr>
        <w:pStyle w:val="ListBullet"/>
      </w:pPr>
      <w:r>
        <w:t>Jonas</w:t>
      </w:r>
    </w:p>
    <w:p w14:paraId="7E088F53" w14:textId="77777777" w:rsidR="009A49AC" w:rsidRDefault="009F0A3C">
      <w:pPr>
        <w:pStyle w:val="ListBullet"/>
      </w:pPr>
      <w:r>
        <w:t>Louise</w:t>
      </w:r>
    </w:p>
    <w:p w14:paraId="296F5FE9" w14:textId="77777777" w:rsidR="009A49AC" w:rsidRDefault="009F0A3C">
      <w:pPr>
        <w:pStyle w:val="ListBullet"/>
      </w:pPr>
      <w:r>
        <w:t>Jens</w:t>
      </w:r>
    </w:p>
    <w:p w14:paraId="30BF31C1" w14:textId="77777777" w:rsidR="009A49AC" w:rsidRDefault="009F0A3C">
      <w:pPr>
        <w:pStyle w:val="ListBullet"/>
      </w:pPr>
      <w:r>
        <w:t>Matilda</w:t>
      </w:r>
    </w:p>
    <w:p w14:paraId="31E49739" w14:textId="77777777" w:rsidR="009A49AC" w:rsidRDefault="009F0A3C">
      <w:pPr>
        <w:pStyle w:val="ListBullet"/>
      </w:pPr>
      <w:r>
        <w:t>Sergi</w:t>
      </w:r>
    </w:p>
    <w:p w14:paraId="298A44F1" w14:textId="77777777" w:rsidR="009A49AC" w:rsidRDefault="009F0A3C">
      <w:pPr>
        <w:pStyle w:val="ListBullet"/>
      </w:pPr>
      <w:r>
        <w:t>Markus</w:t>
      </w:r>
    </w:p>
    <w:p w14:paraId="056067F0" w14:textId="77777777" w:rsidR="009A49AC" w:rsidRDefault="009F0A3C">
      <w:pPr>
        <w:pStyle w:val="Heading2"/>
      </w:pPr>
      <w:r>
        <w:t>Cancellation</w:t>
      </w:r>
    </w:p>
    <w:p w14:paraId="017DDEFF" w14:textId="77777777" w:rsidR="00851F75" w:rsidRDefault="00851F75" w:rsidP="00851F75">
      <w:pPr>
        <w:pStyle w:val="ListBullet"/>
      </w:pPr>
      <w:r>
        <w:t>Camila</w:t>
      </w:r>
    </w:p>
    <w:p w14:paraId="5E801690" w14:textId="0382DF40" w:rsidR="009A49AC" w:rsidRDefault="00851F75" w:rsidP="00851F75">
      <w:pPr>
        <w:pStyle w:val="ListBullet"/>
      </w:pPr>
      <w:r>
        <w:t>Anders</w:t>
      </w:r>
      <w:r w:rsidR="009F0A3C">
        <w:br w:type="page"/>
      </w:r>
    </w:p>
    <w:p w14:paraId="72EE6AE0" w14:textId="77777777" w:rsidR="009A49AC" w:rsidRDefault="009F0A3C">
      <w:pPr>
        <w:pStyle w:val="Heading2"/>
      </w:pPr>
      <w:r>
        <w:lastRenderedPageBreak/>
        <w:t>Agenda</w:t>
      </w:r>
    </w:p>
    <w:p w14:paraId="3F87080A" w14:textId="77777777" w:rsidR="009A49AC" w:rsidRDefault="009F0A3C">
      <w:pPr>
        <w:pStyle w:val="ListNumber"/>
      </w:pPr>
      <w:proofErr w:type="gramStart"/>
      <w:r>
        <w:t>Approve</w:t>
      </w:r>
      <w:proofErr w:type="gramEnd"/>
      <w:r>
        <w:t xml:space="preserve"> minutes from last board meeting</w:t>
      </w:r>
    </w:p>
    <w:p w14:paraId="3A4C3A6E" w14:textId="77777777" w:rsidR="009A49AC" w:rsidRDefault="009F0A3C">
      <w:pPr>
        <w:pStyle w:val="ListNumber"/>
      </w:pPr>
      <w:r>
        <w:t>Update from dtu sport</w:t>
      </w:r>
    </w:p>
    <w:p w14:paraId="196A5CCA" w14:textId="77777777" w:rsidR="009A49AC" w:rsidRDefault="009F0A3C">
      <w:pPr>
        <w:pStyle w:val="ListNumber"/>
      </w:pPr>
      <w:r>
        <w:t>Finances - where are we at</w:t>
      </w:r>
    </w:p>
    <w:p w14:paraId="20766828" w14:textId="77777777" w:rsidR="009A49AC" w:rsidRDefault="009F0A3C">
      <w:pPr>
        <w:pStyle w:val="ListNumber"/>
      </w:pPr>
      <w:r>
        <w:t>System wall</w:t>
      </w:r>
    </w:p>
    <w:p w14:paraId="798697E6" w14:textId="77777777" w:rsidR="009A49AC" w:rsidRDefault="009F0A3C">
      <w:pPr>
        <w:pStyle w:val="ListNumber"/>
      </w:pPr>
      <w:r>
        <w:t>Selling old gear</w:t>
      </w:r>
    </w:p>
    <w:p w14:paraId="3B7E5CCC" w14:textId="77777777" w:rsidR="009A49AC" w:rsidRDefault="009F0A3C">
      <w:pPr>
        <w:pStyle w:val="ListNumber"/>
      </w:pPr>
      <w:r>
        <w:t>Events status</w:t>
      </w:r>
    </w:p>
    <w:p w14:paraId="79BADCE4" w14:textId="77777777" w:rsidR="009A49AC" w:rsidRDefault="009F0A3C">
      <w:pPr>
        <w:pStyle w:val="ListNumber"/>
      </w:pPr>
      <w:r>
        <w:t>Comp and cleaning</w:t>
      </w:r>
    </w:p>
    <w:p w14:paraId="10B90E6B" w14:textId="77777777" w:rsidR="009A49AC" w:rsidRDefault="009F0A3C">
      <w:pPr>
        <w:pStyle w:val="ListNumber"/>
      </w:pPr>
      <w:r>
        <w:t>Upcoming events</w:t>
      </w:r>
    </w:p>
    <w:p w14:paraId="266ACE74" w14:textId="77777777" w:rsidR="009A49AC" w:rsidRDefault="009F0A3C">
      <w:pPr>
        <w:pStyle w:val="ListNumber"/>
      </w:pPr>
      <w:r>
        <w:t>Climbing tower update</w:t>
      </w:r>
    </w:p>
    <w:p w14:paraId="6A7EF8BA" w14:textId="77777777" w:rsidR="009A49AC" w:rsidRDefault="009F0A3C">
      <w:pPr>
        <w:pStyle w:val="ListNumber"/>
      </w:pPr>
      <w:r>
        <w:t>A.o.b</w:t>
      </w:r>
    </w:p>
    <w:p w14:paraId="2418E771" w14:textId="77777777" w:rsidR="009A49AC" w:rsidRDefault="009F0A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3D727644" w14:textId="77777777">
        <w:tc>
          <w:tcPr>
            <w:tcW w:w="2880" w:type="dxa"/>
            <w:shd w:val="clear" w:color="auto" w:fill="9B9B9B"/>
          </w:tcPr>
          <w:p w14:paraId="6A7394CB" w14:textId="77777777" w:rsidR="009A49AC" w:rsidRDefault="009F0A3C">
            <w:r>
              <w:lastRenderedPageBreak/>
              <w:t>Point 1)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F20192B" w14:textId="77777777" w:rsidR="009A49AC" w:rsidRDefault="009F0A3C">
            <w:proofErr w:type="gramStart"/>
            <w:r>
              <w:t>Approve</w:t>
            </w:r>
            <w:proofErr w:type="gramEnd"/>
            <w:r>
              <w:t xml:space="preserve"> minutes from last board meeting</w:t>
            </w:r>
          </w:p>
        </w:tc>
      </w:tr>
      <w:tr w:rsidR="009A49AC" w14:paraId="38B7B98F" w14:textId="77777777">
        <w:tc>
          <w:tcPr>
            <w:tcW w:w="2880" w:type="dxa"/>
          </w:tcPr>
          <w:p w14:paraId="6B2FDB0E" w14:textId="77777777" w:rsidR="009A49AC" w:rsidRDefault="009F0A3C">
            <w:r>
              <w:t>Information</w:t>
            </w:r>
          </w:p>
        </w:tc>
        <w:tc>
          <w:tcPr>
            <w:tcW w:w="2880" w:type="dxa"/>
          </w:tcPr>
          <w:p w14:paraId="25F38573" w14:textId="77777777" w:rsidR="009A49AC" w:rsidRDefault="009F0A3C">
            <w:r>
              <w:t>Estimated Time: short</w:t>
            </w:r>
          </w:p>
        </w:tc>
        <w:tc>
          <w:tcPr>
            <w:tcW w:w="2880" w:type="dxa"/>
          </w:tcPr>
          <w:p w14:paraId="0A534CD8" w14:textId="77777777" w:rsidR="009A49AC" w:rsidRDefault="009F0A3C">
            <w:r>
              <w:t>Responsible: All</w:t>
            </w:r>
          </w:p>
        </w:tc>
      </w:tr>
      <w:tr w:rsidR="009A49AC" w14:paraId="3FA7E6EF" w14:textId="77777777">
        <w:tc>
          <w:tcPr>
            <w:tcW w:w="8640" w:type="dxa"/>
            <w:gridSpan w:val="3"/>
          </w:tcPr>
          <w:p w14:paraId="7B567A89" w14:textId="7CC0F9E8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</w:t>
            </w:r>
            <w:r w:rsidR="00060DF5">
              <w:t xml:space="preserve"> 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minutes from board meeting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A60096">
              <w:t xml:space="preserve"> </w:t>
            </w:r>
            <w:r w:rsidR="00A60096">
              <w:t>Minutes approved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75340C2" w14:textId="77777777" w:rsidR="009A49AC" w:rsidRDefault="009A4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2F61FCD2" w14:textId="77777777">
        <w:tc>
          <w:tcPr>
            <w:tcW w:w="2880" w:type="dxa"/>
            <w:shd w:val="clear" w:color="auto" w:fill="9B9B9B"/>
          </w:tcPr>
          <w:p w14:paraId="3FE81576" w14:textId="77777777" w:rsidR="009A49AC" w:rsidRDefault="009F0A3C">
            <w:r>
              <w:t>Point 2)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58C388B" w14:textId="77777777" w:rsidR="009A49AC" w:rsidRDefault="009F0A3C">
            <w:r>
              <w:t>Update from dtu sport</w:t>
            </w:r>
          </w:p>
        </w:tc>
      </w:tr>
      <w:tr w:rsidR="009A49AC" w14:paraId="7BDD3D0B" w14:textId="77777777">
        <w:tc>
          <w:tcPr>
            <w:tcW w:w="2880" w:type="dxa"/>
          </w:tcPr>
          <w:p w14:paraId="5D2CD356" w14:textId="77777777" w:rsidR="009A49AC" w:rsidRDefault="009F0A3C">
            <w:r>
              <w:t>Information</w:t>
            </w:r>
          </w:p>
        </w:tc>
        <w:tc>
          <w:tcPr>
            <w:tcW w:w="2880" w:type="dxa"/>
          </w:tcPr>
          <w:p w14:paraId="1BB47C49" w14:textId="77777777" w:rsidR="009A49AC" w:rsidRDefault="009F0A3C">
            <w:r>
              <w:t>Estimated Time: short</w:t>
            </w:r>
          </w:p>
        </w:tc>
        <w:tc>
          <w:tcPr>
            <w:tcW w:w="2880" w:type="dxa"/>
          </w:tcPr>
          <w:p w14:paraId="7610C187" w14:textId="77777777" w:rsidR="009A49AC" w:rsidRDefault="009F0A3C">
            <w:r>
              <w:t>Responsible: Charlie</w:t>
            </w:r>
          </w:p>
        </w:tc>
      </w:tr>
      <w:tr w:rsidR="009A49AC" w14:paraId="34EE331B" w14:textId="77777777">
        <w:tc>
          <w:tcPr>
            <w:tcW w:w="8640" w:type="dxa"/>
            <w:gridSpan w:val="3"/>
          </w:tcPr>
          <w:p w14:paraId="717BC980" w14:textId="4B7EE799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Fire safety update</w:t>
            </w:r>
            <w:r>
              <w:br/>
              <w:t>• Shoe spray, Boxes, stairs, slab</w:t>
            </w:r>
            <w:r>
              <w:br/>
              <w:t>• Cave/Walls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document in Danish about fitness and climbing</w:t>
            </w:r>
            <w:r>
              <w:br/>
              <w:t>attached E-mail corresponding to DTU CAS in Danish about what we can do.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060DF5">
              <w:t xml:space="preserve"> We need to remove the “skumpuf” (the little mattress) under the peg board. We agreed to remove the pegboard since it’s not allower to be where it currently is.</w:t>
            </w:r>
            <w:r>
              <w:br/>
              <w:t>•</w:t>
            </w:r>
            <w:r w:rsidR="00060DF5">
              <w:t xml:space="preserve"> Other small things also need to be carried out (specified in the document)</w:t>
            </w:r>
            <w:r>
              <w:br/>
              <w:t>•</w:t>
            </w:r>
            <w:r w:rsidR="00060DF5">
              <w:t xml:space="preserve"> We </w:t>
            </w:r>
            <w:r w:rsidR="0099704A">
              <w:t>need</w:t>
            </w:r>
            <w:r w:rsidR="00060DF5">
              <w:t xml:space="preserve"> to </w:t>
            </w:r>
            <w:proofErr w:type="gramStart"/>
            <w:r w:rsidR="00060DF5">
              <w:t>open up</w:t>
            </w:r>
            <w:proofErr w:type="gramEnd"/>
            <w:r w:rsidR="00060DF5">
              <w:t xml:space="preserve"> the cave to install a system </w:t>
            </w:r>
            <w:proofErr w:type="gramStart"/>
            <w:r w:rsidR="00060DF5">
              <w:t>wall</w:t>
            </w:r>
            <w:proofErr w:type="gramEnd"/>
            <w:r w:rsidR="00060DF5">
              <w:t xml:space="preserve"> and we will sell off the holds</w:t>
            </w:r>
            <w:r w:rsidR="0099704A">
              <w:t xml:space="preserve">. </w:t>
            </w:r>
            <w:proofErr w:type="gramStart"/>
            <w:r w:rsidR="0099704A">
              <w:t>Just</w:t>
            </w:r>
            <w:proofErr w:type="gramEnd"/>
            <w:r w:rsidR="0099704A">
              <w:t xml:space="preserve"> need a go-ahead from CAS to start the project (Charlie is asking)</w:t>
            </w:r>
            <w:r>
              <w:br/>
            </w:r>
          </w:p>
        </w:tc>
      </w:tr>
    </w:tbl>
    <w:p w14:paraId="312B532C" w14:textId="77777777" w:rsidR="009A49AC" w:rsidRDefault="009A49AC"/>
    <w:p w14:paraId="3CC2057C" w14:textId="77777777" w:rsidR="0027031C" w:rsidRDefault="0027031C"/>
    <w:p w14:paraId="4E02ECFB" w14:textId="77777777" w:rsidR="0027031C" w:rsidRDefault="0027031C"/>
    <w:p w14:paraId="75F34617" w14:textId="77777777" w:rsidR="0027031C" w:rsidRDefault="0027031C"/>
    <w:p w14:paraId="51BD5F70" w14:textId="77777777" w:rsidR="0027031C" w:rsidRDefault="0027031C"/>
    <w:p w14:paraId="388160B1" w14:textId="77777777" w:rsidR="0027031C" w:rsidRDefault="002703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A49AC" w14:paraId="2C5F85E7" w14:textId="77777777">
        <w:tc>
          <w:tcPr>
            <w:tcW w:w="2880" w:type="dxa"/>
            <w:shd w:val="clear" w:color="auto" w:fill="9B9B9B"/>
          </w:tcPr>
          <w:p w14:paraId="662299F2" w14:textId="77777777" w:rsidR="009A49AC" w:rsidRDefault="009F0A3C">
            <w:r>
              <w:t>Point 3)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5878C662" w14:textId="77777777" w:rsidR="009A49AC" w:rsidRDefault="009F0A3C">
            <w:r>
              <w:t>Finances - where are we at</w:t>
            </w:r>
          </w:p>
        </w:tc>
      </w:tr>
      <w:tr w:rsidR="009A49AC" w14:paraId="0135A72C" w14:textId="77777777">
        <w:tc>
          <w:tcPr>
            <w:tcW w:w="2880" w:type="dxa"/>
          </w:tcPr>
          <w:p w14:paraId="67A0C2C3" w14:textId="77777777" w:rsidR="009A49AC" w:rsidRDefault="009F0A3C">
            <w:r>
              <w:t>Decision</w:t>
            </w:r>
          </w:p>
        </w:tc>
        <w:tc>
          <w:tcPr>
            <w:tcW w:w="2880" w:type="dxa"/>
          </w:tcPr>
          <w:p w14:paraId="1D5C967F" w14:textId="77777777" w:rsidR="009A49AC" w:rsidRDefault="009F0A3C">
            <w:r>
              <w:t>Estimated Time: Medium</w:t>
            </w:r>
          </w:p>
        </w:tc>
        <w:tc>
          <w:tcPr>
            <w:tcW w:w="2880" w:type="dxa"/>
          </w:tcPr>
          <w:p w14:paraId="04064FF2" w14:textId="77777777" w:rsidR="009A49AC" w:rsidRDefault="009F0A3C">
            <w:r>
              <w:t>Responsible: Charlie and matilda</w:t>
            </w:r>
          </w:p>
        </w:tc>
      </w:tr>
      <w:tr w:rsidR="009A49AC" w14:paraId="768B6017" w14:textId="77777777">
        <w:tc>
          <w:tcPr>
            <w:tcW w:w="8640" w:type="dxa"/>
            <w:gridSpan w:val="3"/>
          </w:tcPr>
          <w:p w14:paraId="656897B1" w14:textId="3D306FE8" w:rsidR="00EF6FB8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Year end overview</w:t>
            </w:r>
            <w:r>
              <w:br/>
              <w:t>• Budget for 2026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Budget proposal for 2026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13F99">
              <w:t xml:space="preserve"> </w:t>
            </w:r>
            <w:r w:rsidR="002A752A">
              <w:t xml:space="preserve">We are looking good on most posts. There are small deviations going both ways but </w:t>
            </w:r>
            <w:proofErr w:type="gramStart"/>
            <w:r w:rsidR="00A2407B">
              <w:t>overall</w:t>
            </w:r>
            <w:proofErr w:type="gramEnd"/>
            <w:r w:rsidR="00A2407B">
              <w:t xml:space="preserve"> we have</w:t>
            </w:r>
            <w:r w:rsidR="00351938">
              <w:t xml:space="preserve"> had</w:t>
            </w:r>
            <w:r w:rsidR="00A2407B">
              <w:t xml:space="preserve"> less</w:t>
            </w:r>
            <w:r w:rsidR="00351938">
              <w:t xml:space="preserve"> expenses</w:t>
            </w:r>
            <w:r w:rsidR="00A2407B">
              <w:t xml:space="preserve"> than expected </w:t>
            </w:r>
            <w:r w:rsidR="00351938">
              <w:t>and had a slightly higher income than expected so finances look good</w:t>
            </w:r>
            <w:r>
              <w:br/>
              <w:t>•</w:t>
            </w:r>
            <w:r w:rsidR="00651AEA">
              <w:t xml:space="preserve"> For next year’s budget </w:t>
            </w:r>
            <w:r w:rsidR="00662428">
              <w:t>we have made minor adjustments based on this year</w:t>
            </w:r>
            <w:r w:rsidR="000B24A9">
              <w:t xml:space="preserve">’s </w:t>
            </w:r>
            <w:r w:rsidR="0022336D">
              <w:t>spendings</w:t>
            </w:r>
            <w:r>
              <w:br/>
              <w:t>•</w:t>
            </w:r>
            <w:r w:rsidR="0022336D">
              <w:t xml:space="preserve"> We have now budgeted for the </w:t>
            </w:r>
            <w:r w:rsidR="00AC277F">
              <w:t>system wall, which is a larger cost for next week</w:t>
            </w:r>
            <w:r w:rsidR="007F4EF3">
              <w:t xml:space="preserve">. In total for the </w:t>
            </w:r>
            <w:proofErr w:type="gramStart"/>
            <w:r w:rsidR="007F4EF3">
              <w:t>year</w:t>
            </w:r>
            <w:proofErr w:type="gramEnd"/>
            <w:r w:rsidR="007F4EF3">
              <w:t xml:space="preserve"> we are budgeted at -50 000 dkk </w:t>
            </w:r>
          </w:p>
          <w:p w14:paraId="025AF591" w14:textId="0929F7CC" w:rsidR="009A49AC" w:rsidRDefault="00EF6FB8" w:rsidP="00EF6FB8">
            <w:r>
              <w:t>•</w:t>
            </w:r>
            <w:r>
              <w:t xml:space="preserve"> </w:t>
            </w:r>
            <w:r w:rsidR="007F4EF3">
              <w:t xml:space="preserve">Board approves </w:t>
            </w:r>
            <w:r w:rsidR="0073598C">
              <w:t>the budget</w:t>
            </w:r>
            <w:r w:rsidR="009F0A3C">
              <w:br/>
            </w:r>
          </w:p>
        </w:tc>
      </w:tr>
    </w:tbl>
    <w:p w14:paraId="5BF24255" w14:textId="77777777" w:rsidR="009A49AC" w:rsidRDefault="009A4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20EDF502" w14:textId="77777777">
        <w:tc>
          <w:tcPr>
            <w:tcW w:w="2880" w:type="dxa"/>
            <w:shd w:val="clear" w:color="auto" w:fill="9B9B9B"/>
          </w:tcPr>
          <w:p w14:paraId="77E79EA7" w14:textId="77777777" w:rsidR="009A49AC" w:rsidRDefault="009F0A3C">
            <w:r>
              <w:t>Point 4)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0BBE5C77" w14:textId="77777777" w:rsidR="009A49AC" w:rsidRDefault="009F0A3C">
            <w:r>
              <w:t>System wall</w:t>
            </w:r>
          </w:p>
        </w:tc>
      </w:tr>
      <w:tr w:rsidR="009A49AC" w14:paraId="43B146F2" w14:textId="77777777">
        <w:tc>
          <w:tcPr>
            <w:tcW w:w="2880" w:type="dxa"/>
          </w:tcPr>
          <w:p w14:paraId="63DD14E8" w14:textId="77777777" w:rsidR="009A49AC" w:rsidRDefault="009F0A3C">
            <w:r>
              <w:t>Discussion</w:t>
            </w:r>
          </w:p>
        </w:tc>
        <w:tc>
          <w:tcPr>
            <w:tcW w:w="2880" w:type="dxa"/>
          </w:tcPr>
          <w:p w14:paraId="3377F78D" w14:textId="77777777" w:rsidR="009A49AC" w:rsidRDefault="009F0A3C">
            <w:r>
              <w:t>Estimated Time: short</w:t>
            </w:r>
          </w:p>
        </w:tc>
        <w:tc>
          <w:tcPr>
            <w:tcW w:w="2880" w:type="dxa"/>
          </w:tcPr>
          <w:p w14:paraId="1C60ABF3" w14:textId="77777777" w:rsidR="009A49AC" w:rsidRDefault="009F0A3C">
            <w:r>
              <w:t>Responsible: All</w:t>
            </w:r>
          </w:p>
        </w:tc>
      </w:tr>
      <w:tr w:rsidR="009A49AC" w14:paraId="043EFE8B" w14:textId="77777777">
        <w:tc>
          <w:tcPr>
            <w:tcW w:w="8640" w:type="dxa"/>
            <w:gridSpan w:val="3"/>
          </w:tcPr>
          <w:p w14:paraId="02FB7833" w14:textId="3F6A5481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 xml:space="preserve">• Any </w:t>
            </w:r>
            <w:proofErr w:type="gramStart"/>
            <w:r>
              <w:t>preferences ?</w:t>
            </w:r>
            <w:proofErr w:type="gramEnd"/>
            <w:r>
              <w:br/>
              <w:t>• Kilter/Moon/TB2</w:t>
            </w:r>
            <w:r>
              <w:br/>
              <w:t>• Size?</w:t>
            </w:r>
            <w:r>
              <w:br/>
              <w:t>• adjustable?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 w:rsidR="00A40125">
              <w:t>attached in invite - Link to different Kilter</w:t>
            </w:r>
            <w:r w:rsidR="00427024">
              <w:t>, Tension and Fricticionwalls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3835E7">
              <w:t xml:space="preserve"> </w:t>
            </w:r>
            <w:r w:rsidR="00D57F5D">
              <w:t>Tension board, spray wall but hopefully we have the chance to change into mirror wall</w:t>
            </w:r>
            <w:r w:rsidR="00934DD9">
              <w:t>, size 12x12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7FB7CEF2" w14:textId="77777777" w:rsidR="009A49AC" w:rsidRDefault="009A49AC"/>
    <w:p w14:paraId="4EF83A93" w14:textId="77777777" w:rsidR="0027031C" w:rsidRDefault="0027031C"/>
    <w:p w14:paraId="2C66D423" w14:textId="77777777" w:rsidR="0027031C" w:rsidRDefault="0027031C"/>
    <w:p w14:paraId="13DE6140" w14:textId="77777777" w:rsidR="0027031C" w:rsidRDefault="0027031C"/>
    <w:p w14:paraId="6B405087" w14:textId="77777777" w:rsidR="0027031C" w:rsidRDefault="002703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A49AC" w14:paraId="3976B716" w14:textId="77777777">
        <w:tc>
          <w:tcPr>
            <w:tcW w:w="2880" w:type="dxa"/>
            <w:shd w:val="clear" w:color="auto" w:fill="9B9B9B"/>
          </w:tcPr>
          <w:p w14:paraId="498B1071" w14:textId="77777777" w:rsidR="009A49AC" w:rsidRDefault="009F0A3C">
            <w:r>
              <w:t>Point 5)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77029763" w14:textId="77777777" w:rsidR="009A49AC" w:rsidRDefault="009F0A3C">
            <w:r>
              <w:t>Selling old gear</w:t>
            </w:r>
          </w:p>
        </w:tc>
      </w:tr>
      <w:tr w:rsidR="009A49AC" w14:paraId="209E565D" w14:textId="77777777">
        <w:tc>
          <w:tcPr>
            <w:tcW w:w="2880" w:type="dxa"/>
          </w:tcPr>
          <w:p w14:paraId="1A5AA63B" w14:textId="77777777" w:rsidR="009A49AC" w:rsidRDefault="009F0A3C">
            <w:r>
              <w:t>Decision</w:t>
            </w:r>
          </w:p>
        </w:tc>
        <w:tc>
          <w:tcPr>
            <w:tcW w:w="2880" w:type="dxa"/>
          </w:tcPr>
          <w:p w14:paraId="22A7D3BE" w14:textId="77777777" w:rsidR="009A49AC" w:rsidRDefault="009F0A3C">
            <w:r>
              <w:t>Estimated Time: short</w:t>
            </w:r>
          </w:p>
        </w:tc>
        <w:tc>
          <w:tcPr>
            <w:tcW w:w="2880" w:type="dxa"/>
          </w:tcPr>
          <w:p w14:paraId="1B72DD3E" w14:textId="77777777" w:rsidR="009A49AC" w:rsidRDefault="009F0A3C">
            <w:r>
              <w:t>Responsible: All</w:t>
            </w:r>
          </w:p>
        </w:tc>
      </w:tr>
      <w:tr w:rsidR="009A49AC" w14:paraId="13E81776" w14:textId="77777777">
        <w:tc>
          <w:tcPr>
            <w:tcW w:w="8640" w:type="dxa"/>
            <w:gridSpan w:val="3"/>
          </w:tcPr>
          <w:p w14:paraId="7563E228" w14:textId="1D3B1999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Old Dewalt have been sold</w:t>
            </w:r>
            <w:r>
              <w:br/>
              <w:t>• Holds from the chaos wall will be "pay what you want"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EE6FAA">
              <w:t xml:space="preserve"> Charlie has sold the tools </w:t>
            </w:r>
            <w:r w:rsidR="00D84020">
              <w:t>at a cheap p</w:t>
            </w:r>
            <w:r w:rsidR="00C0429A">
              <w:t>rize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49D8D851" w14:textId="77777777" w:rsidR="009A49AC" w:rsidRDefault="009A4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6E2E7750" w14:textId="77777777">
        <w:tc>
          <w:tcPr>
            <w:tcW w:w="2880" w:type="dxa"/>
            <w:shd w:val="clear" w:color="auto" w:fill="9B9B9B"/>
          </w:tcPr>
          <w:p w14:paraId="1EEF7C16" w14:textId="77777777" w:rsidR="009A49AC" w:rsidRDefault="009F0A3C">
            <w:r>
              <w:t>Point 6)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478179B" w14:textId="77777777" w:rsidR="009A49AC" w:rsidRDefault="009F0A3C">
            <w:r>
              <w:t>Events status</w:t>
            </w:r>
          </w:p>
        </w:tc>
      </w:tr>
      <w:tr w:rsidR="009A49AC" w14:paraId="0B7773D6" w14:textId="77777777">
        <w:tc>
          <w:tcPr>
            <w:tcW w:w="2880" w:type="dxa"/>
          </w:tcPr>
          <w:p w14:paraId="07A42862" w14:textId="77777777" w:rsidR="009A49AC" w:rsidRDefault="009F0A3C">
            <w:r>
              <w:t>Information</w:t>
            </w:r>
          </w:p>
        </w:tc>
        <w:tc>
          <w:tcPr>
            <w:tcW w:w="2880" w:type="dxa"/>
          </w:tcPr>
          <w:p w14:paraId="3FADF5DE" w14:textId="77777777" w:rsidR="009A49AC" w:rsidRDefault="009F0A3C">
            <w:r>
              <w:t>Estimated Time: medium</w:t>
            </w:r>
          </w:p>
        </w:tc>
        <w:tc>
          <w:tcPr>
            <w:tcW w:w="2880" w:type="dxa"/>
          </w:tcPr>
          <w:p w14:paraId="0FBE1D51" w14:textId="77777777" w:rsidR="009A49AC" w:rsidRDefault="009F0A3C">
            <w:r>
              <w:t>Responsible: All</w:t>
            </w:r>
          </w:p>
        </w:tc>
      </w:tr>
      <w:tr w:rsidR="009A49AC" w14:paraId="1DDF6B2A" w14:textId="77777777">
        <w:tc>
          <w:tcPr>
            <w:tcW w:w="8640" w:type="dxa"/>
            <w:gridSpan w:val="3"/>
          </w:tcPr>
          <w:p w14:paraId="00A39031" w14:textId="399C08D1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How did the Flinta even go?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C0429A">
              <w:t xml:space="preserve"> Louise is still running the Flinta climbing events. </w:t>
            </w:r>
            <w:r w:rsidR="00C62278">
              <w:t xml:space="preserve">It is small but </w:t>
            </w:r>
            <w:r w:rsidR="000738EC">
              <w:t xml:space="preserve">still going </w:t>
            </w:r>
            <w:proofErr w:type="gramStart"/>
            <w:r w:rsidR="000738EC">
              <w:t>good</w:t>
            </w:r>
            <w:proofErr w:type="gramEnd"/>
            <w:r>
              <w:br/>
              <w:t>•</w:t>
            </w:r>
            <w:r w:rsidR="00681AE3">
              <w:t>Louise will put up a QR code to join the group chat for people who want to join</w:t>
            </w:r>
            <w:r>
              <w:br/>
              <w:t>•</w:t>
            </w:r>
            <w:r>
              <w:br/>
            </w:r>
          </w:p>
        </w:tc>
      </w:tr>
    </w:tbl>
    <w:p w14:paraId="1F1EE90D" w14:textId="77777777" w:rsidR="009A49AC" w:rsidRDefault="009A49AC"/>
    <w:p w14:paraId="43A216D8" w14:textId="77777777" w:rsidR="0027031C" w:rsidRDefault="0027031C"/>
    <w:p w14:paraId="5E1DF477" w14:textId="77777777" w:rsidR="0027031C" w:rsidRDefault="0027031C"/>
    <w:p w14:paraId="15D9DD0B" w14:textId="77777777" w:rsidR="0027031C" w:rsidRDefault="0027031C"/>
    <w:p w14:paraId="776EC356" w14:textId="77777777" w:rsidR="0027031C" w:rsidRDefault="0027031C"/>
    <w:p w14:paraId="53596244" w14:textId="77777777" w:rsidR="0027031C" w:rsidRDefault="002703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32323D25" w14:textId="77777777">
        <w:tc>
          <w:tcPr>
            <w:tcW w:w="2880" w:type="dxa"/>
            <w:shd w:val="clear" w:color="auto" w:fill="9B9B9B"/>
          </w:tcPr>
          <w:p w14:paraId="7FDF5EF0" w14:textId="77777777" w:rsidR="009A49AC" w:rsidRDefault="009F0A3C">
            <w:r>
              <w:t>Point 7)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374A231F" w14:textId="77777777" w:rsidR="009A49AC" w:rsidRDefault="009F0A3C">
            <w:r>
              <w:t>Comp and cleaning</w:t>
            </w:r>
          </w:p>
        </w:tc>
      </w:tr>
      <w:tr w:rsidR="009A49AC" w14:paraId="7E66049B" w14:textId="77777777">
        <w:tc>
          <w:tcPr>
            <w:tcW w:w="2880" w:type="dxa"/>
          </w:tcPr>
          <w:p w14:paraId="4C6088F6" w14:textId="77777777" w:rsidR="009A49AC" w:rsidRDefault="009F0A3C">
            <w:r>
              <w:t>Discussion</w:t>
            </w:r>
          </w:p>
        </w:tc>
        <w:tc>
          <w:tcPr>
            <w:tcW w:w="2880" w:type="dxa"/>
          </w:tcPr>
          <w:p w14:paraId="2E731B03" w14:textId="77777777" w:rsidR="009A49AC" w:rsidRDefault="009F0A3C">
            <w:r>
              <w:t>Estimated Time: medium</w:t>
            </w:r>
          </w:p>
        </w:tc>
        <w:tc>
          <w:tcPr>
            <w:tcW w:w="2880" w:type="dxa"/>
          </w:tcPr>
          <w:p w14:paraId="10E00D2C" w14:textId="77777777" w:rsidR="009A49AC" w:rsidRDefault="009F0A3C">
            <w:r>
              <w:t>Responsible: All</w:t>
            </w:r>
          </w:p>
        </w:tc>
      </w:tr>
      <w:tr w:rsidR="009A49AC" w14:paraId="63CFFF4D" w14:textId="77777777">
        <w:tc>
          <w:tcPr>
            <w:tcW w:w="8640" w:type="dxa"/>
            <w:gridSpan w:val="3"/>
          </w:tcPr>
          <w:p w14:paraId="2ACBB448" w14:textId="43AA7360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How did it go</w:t>
            </w:r>
            <w:r>
              <w:br/>
              <w:t>• What worked for getting people</w:t>
            </w:r>
            <w:r>
              <w:br/>
              <w:t>• changes to the fall setup?</w:t>
            </w:r>
            <w:r>
              <w:br/>
              <w:t>• Prizes for the next comps?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DB354D">
              <w:t xml:space="preserve"> The cleaning went really well with a lot of people </w:t>
            </w:r>
            <w:r w:rsidR="009748EF">
              <w:t>showing up and good organization</w:t>
            </w:r>
            <w:r w:rsidR="00D407C2">
              <w:t>. Next time we should make sure the stair machine has battery</w:t>
            </w:r>
            <w:r>
              <w:br/>
              <w:t>•</w:t>
            </w:r>
            <w:r w:rsidR="00D564BA">
              <w:t xml:space="preserve"> The comp also went well</w:t>
            </w:r>
            <w:r w:rsidR="006E6756">
              <w:t xml:space="preserve">. The grading on the hard </w:t>
            </w:r>
            <w:r w:rsidR="009E35F0">
              <w:t xml:space="preserve">end this time </w:t>
            </w:r>
            <w:r w:rsidR="00FB398B">
              <w:t>since three routes were not climbed at all but it was okay</w:t>
            </w:r>
            <w:r>
              <w:br/>
              <w:t>•</w:t>
            </w:r>
            <w:r w:rsidR="00A672ED">
              <w:t xml:space="preserve"> We will get prizes in spring so that it also lasts for the </w:t>
            </w:r>
            <w:r w:rsidR="004176AE">
              <w:t>fall</w:t>
            </w:r>
            <w:r>
              <w:br/>
            </w:r>
          </w:p>
        </w:tc>
      </w:tr>
    </w:tbl>
    <w:p w14:paraId="3D822250" w14:textId="77777777" w:rsidR="009A49AC" w:rsidRDefault="009A4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A49AC" w14:paraId="36E0D814" w14:textId="77777777">
        <w:tc>
          <w:tcPr>
            <w:tcW w:w="2880" w:type="dxa"/>
            <w:shd w:val="clear" w:color="auto" w:fill="9B9B9B"/>
          </w:tcPr>
          <w:p w14:paraId="446B1BC6" w14:textId="77777777" w:rsidR="009A49AC" w:rsidRDefault="009F0A3C">
            <w:r>
              <w:t>Point 8)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5C15440F" w14:textId="77777777" w:rsidR="009A49AC" w:rsidRDefault="009F0A3C">
            <w:r>
              <w:t>Upcoming events</w:t>
            </w:r>
          </w:p>
        </w:tc>
      </w:tr>
      <w:tr w:rsidR="009A49AC" w14:paraId="5930B31E" w14:textId="77777777">
        <w:tc>
          <w:tcPr>
            <w:tcW w:w="2880" w:type="dxa"/>
          </w:tcPr>
          <w:p w14:paraId="6ACE4EEE" w14:textId="77777777" w:rsidR="009A49AC" w:rsidRDefault="009F0A3C">
            <w:r>
              <w:t>Decision</w:t>
            </w:r>
          </w:p>
        </w:tc>
        <w:tc>
          <w:tcPr>
            <w:tcW w:w="2880" w:type="dxa"/>
          </w:tcPr>
          <w:p w14:paraId="07B6EE3C" w14:textId="77777777" w:rsidR="009A49AC" w:rsidRDefault="009F0A3C">
            <w:r>
              <w:t>Estimated Time: medium</w:t>
            </w:r>
          </w:p>
        </w:tc>
        <w:tc>
          <w:tcPr>
            <w:tcW w:w="2880" w:type="dxa"/>
          </w:tcPr>
          <w:p w14:paraId="0FDE2B52" w14:textId="77777777" w:rsidR="009A49AC" w:rsidRDefault="009F0A3C">
            <w:r>
              <w:t>Responsible: All</w:t>
            </w:r>
          </w:p>
        </w:tc>
      </w:tr>
      <w:tr w:rsidR="009A49AC" w14:paraId="0CFD9AEC" w14:textId="77777777">
        <w:tc>
          <w:tcPr>
            <w:tcW w:w="8640" w:type="dxa"/>
            <w:gridSpan w:val="3"/>
          </w:tcPr>
          <w:p w14:paraId="3C5466EE" w14:textId="058A11D2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Intro week January</w:t>
            </w:r>
            <w:r>
              <w:br/>
              <w:t>• x-mass / summer party?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581B17">
              <w:t xml:space="preserve"> Intro week in January</w:t>
            </w:r>
            <w:r>
              <w:br/>
              <w:t>•</w:t>
            </w:r>
            <w:r w:rsidR="00075C89">
              <w:t xml:space="preserve"> We were thinking that a Christmas or summer party for the members would be nice</w:t>
            </w:r>
            <w:r>
              <w:br/>
              <w:t>•</w:t>
            </w:r>
            <w:r>
              <w:br/>
            </w:r>
          </w:p>
        </w:tc>
      </w:tr>
    </w:tbl>
    <w:p w14:paraId="782CF6C5" w14:textId="77777777" w:rsidR="009A49AC" w:rsidRDefault="009A49AC"/>
    <w:p w14:paraId="6E10914C" w14:textId="77777777" w:rsidR="0027031C" w:rsidRDefault="0027031C"/>
    <w:p w14:paraId="67080A76" w14:textId="77777777" w:rsidR="0027031C" w:rsidRDefault="0027031C"/>
    <w:p w14:paraId="4CC45E04" w14:textId="77777777" w:rsidR="0027031C" w:rsidRDefault="0027031C"/>
    <w:p w14:paraId="4D75DCE1" w14:textId="77777777" w:rsidR="0027031C" w:rsidRDefault="0027031C"/>
    <w:p w14:paraId="5BEE5AEE" w14:textId="77777777" w:rsidR="0027031C" w:rsidRDefault="002703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63967A12" w14:textId="77777777">
        <w:tc>
          <w:tcPr>
            <w:tcW w:w="2880" w:type="dxa"/>
            <w:shd w:val="clear" w:color="auto" w:fill="9B9B9B"/>
          </w:tcPr>
          <w:p w14:paraId="7003D5C1" w14:textId="77777777" w:rsidR="009A49AC" w:rsidRDefault="009F0A3C">
            <w:r>
              <w:t>Point 9)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5E2C466C" w14:textId="77777777" w:rsidR="009A49AC" w:rsidRDefault="009F0A3C">
            <w:r>
              <w:t>Climbing tower update</w:t>
            </w:r>
          </w:p>
        </w:tc>
      </w:tr>
      <w:tr w:rsidR="009A49AC" w14:paraId="3515D0F8" w14:textId="77777777">
        <w:tc>
          <w:tcPr>
            <w:tcW w:w="2880" w:type="dxa"/>
          </w:tcPr>
          <w:p w14:paraId="1ED5E067" w14:textId="77777777" w:rsidR="009A49AC" w:rsidRDefault="009F0A3C">
            <w:r>
              <w:t>Information</w:t>
            </w:r>
          </w:p>
        </w:tc>
        <w:tc>
          <w:tcPr>
            <w:tcW w:w="2880" w:type="dxa"/>
          </w:tcPr>
          <w:p w14:paraId="0E0E9D6C" w14:textId="77777777" w:rsidR="009A49AC" w:rsidRDefault="009F0A3C">
            <w:r>
              <w:t>Estimated Time: short</w:t>
            </w:r>
          </w:p>
        </w:tc>
        <w:tc>
          <w:tcPr>
            <w:tcW w:w="2880" w:type="dxa"/>
          </w:tcPr>
          <w:p w14:paraId="61B9EF15" w14:textId="77777777" w:rsidR="009A49AC" w:rsidRDefault="009F0A3C">
            <w:r>
              <w:t>Responsible: Charlie</w:t>
            </w:r>
          </w:p>
        </w:tc>
      </w:tr>
      <w:tr w:rsidR="009A49AC" w14:paraId="62611F47" w14:textId="77777777">
        <w:tc>
          <w:tcPr>
            <w:tcW w:w="8640" w:type="dxa"/>
            <w:gridSpan w:val="3"/>
          </w:tcPr>
          <w:p w14:paraId="20FE99DB" w14:textId="0B7CA24C" w:rsidR="009A49AC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general update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075C89">
              <w:t xml:space="preserve"> We got declined </w:t>
            </w:r>
            <w:r w:rsidR="001A6D68">
              <w:t xml:space="preserve">by Mærsk </w:t>
            </w:r>
            <w:proofErr w:type="gramStart"/>
            <w:r w:rsidR="001A6D68">
              <w:t>foundation</w:t>
            </w:r>
            <w:proofErr w:type="gramEnd"/>
            <w:r w:rsidR="001A6D68">
              <w:t xml:space="preserve"> so Charlie is looking into other sources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42F9D3E4" w14:textId="77777777" w:rsidR="009A49AC" w:rsidRDefault="009A4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49AC" w14:paraId="70AF12DF" w14:textId="77777777">
        <w:tc>
          <w:tcPr>
            <w:tcW w:w="2880" w:type="dxa"/>
            <w:shd w:val="clear" w:color="auto" w:fill="9B9B9B"/>
          </w:tcPr>
          <w:p w14:paraId="0542974A" w14:textId="77777777" w:rsidR="009A49AC" w:rsidRDefault="009F0A3C">
            <w:r>
              <w:t>Point 10)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6B2B3F8" w14:textId="77777777" w:rsidR="009A49AC" w:rsidRDefault="009F0A3C">
            <w:r>
              <w:t>A.</w:t>
            </w:r>
            <w:proofErr w:type="gramStart"/>
            <w:r>
              <w:t>o.b</w:t>
            </w:r>
            <w:proofErr w:type="gramEnd"/>
          </w:p>
        </w:tc>
      </w:tr>
      <w:tr w:rsidR="009A49AC" w14:paraId="089B91F0" w14:textId="77777777">
        <w:tc>
          <w:tcPr>
            <w:tcW w:w="2880" w:type="dxa"/>
          </w:tcPr>
          <w:p w14:paraId="0773F6CB" w14:textId="77777777" w:rsidR="009A49AC" w:rsidRDefault="009F0A3C">
            <w:r>
              <w:t>Discussion</w:t>
            </w:r>
          </w:p>
        </w:tc>
        <w:tc>
          <w:tcPr>
            <w:tcW w:w="2880" w:type="dxa"/>
          </w:tcPr>
          <w:p w14:paraId="06CF6DF1" w14:textId="77777777" w:rsidR="009A49AC" w:rsidRDefault="009F0A3C">
            <w:r>
              <w:t>Estimated Time: short</w:t>
            </w:r>
          </w:p>
        </w:tc>
        <w:tc>
          <w:tcPr>
            <w:tcW w:w="2880" w:type="dxa"/>
          </w:tcPr>
          <w:p w14:paraId="5EB95FC3" w14:textId="77777777" w:rsidR="009A49AC" w:rsidRDefault="009F0A3C">
            <w:r>
              <w:t>Responsible: All</w:t>
            </w:r>
          </w:p>
        </w:tc>
      </w:tr>
      <w:tr w:rsidR="009A49AC" w14:paraId="7E8FD9F4" w14:textId="77777777">
        <w:tc>
          <w:tcPr>
            <w:tcW w:w="8640" w:type="dxa"/>
            <w:gridSpan w:val="3"/>
          </w:tcPr>
          <w:p w14:paraId="14D16675" w14:textId="77777777" w:rsidR="003F0385" w:rsidRDefault="009F0A3C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 xml:space="preserve">• </w:t>
            </w:r>
            <w:r w:rsidR="007B4880">
              <w:t>Plans for the Old TV</w:t>
            </w:r>
            <w:r>
              <w:br/>
              <w:t>•</w:t>
            </w:r>
            <w:r w:rsidR="00905988">
              <w:t xml:space="preserve"> Hanging the TV on the </w:t>
            </w:r>
            <w:proofErr w:type="gramStart"/>
            <w:r w:rsidR="00905988">
              <w:t>clm ?</w:t>
            </w:r>
            <w:proofErr w:type="gramEnd"/>
            <w:r w:rsidR="00905988">
              <w:t xml:space="preserve"> </w:t>
            </w:r>
            <w:r>
              <w:br/>
              <w:t>•</w:t>
            </w:r>
            <w:r w:rsidR="00080EDB">
              <w:t xml:space="preserve"> Replacing gear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A55CFF">
              <w:t xml:space="preserve"> We’ll put a sign on the </w:t>
            </w:r>
            <w:r w:rsidR="007E6A66">
              <w:t>TV</w:t>
            </w:r>
            <w:r w:rsidR="00A55CFF">
              <w:t xml:space="preserve"> for people </w:t>
            </w:r>
            <w:r w:rsidR="007E6A66">
              <w:t>to take it for free</w:t>
            </w:r>
            <w:r>
              <w:br/>
              <w:t>•</w:t>
            </w:r>
            <w:r w:rsidR="007E6A66">
              <w:t xml:space="preserve"> We gave up on </w:t>
            </w:r>
            <w:r w:rsidR="00080EDB">
              <w:t>having the TV since the stand works fine</w:t>
            </w:r>
            <w:r>
              <w:br/>
              <w:t>•</w:t>
            </w:r>
            <w:r w:rsidR="00080EDB">
              <w:t xml:space="preserve"> Markus is checking </w:t>
            </w:r>
            <w:r w:rsidR="003F0385">
              <w:t>if we have spare rubber bands or need to replace.</w:t>
            </w:r>
          </w:p>
          <w:p w14:paraId="533A4C59" w14:textId="556088FD" w:rsidR="009A49AC" w:rsidRDefault="003F0385">
            <w:r>
              <w:t>•</w:t>
            </w:r>
            <w:r>
              <w:t xml:space="preserve"> </w:t>
            </w:r>
            <w:r w:rsidR="001B652F">
              <w:t xml:space="preserve">Markus has a suggestion </w:t>
            </w:r>
            <w:proofErr w:type="gramStart"/>
            <w:r w:rsidR="001B652F">
              <w:t>of</w:t>
            </w:r>
            <w:proofErr w:type="gramEnd"/>
            <w:r w:rsidR="001B652F">
              <w:t xml:space="preserve"> </w:t>
            </w:r>
            <w:r w:rsidR="00EA7838">
              <w:t xml:space="preserve">rearranging the </w:t>
            </w:r>
            <w:r w:rsidR="001525DB">
              <w:t xml:space="preserve">gym </w:t>
            </w:r>
            <w:proofErr w:type="gramStart"/>
            <w:r w:rsidR="001525DB">
              <w:t>area</w:t>
            </w:r>
            <w:proofErr w:type="gramEnd"/>
            <w:r w:rsidR="001525DB">
              <w:t xml:space="preserve"> so the shoes are left at the </w:t>
            </w:r>
            <w:proofErr w:type="gramStart"/>
            <w:r w:rsidR="001525DB">
              <w:t>entrance</w:t>
            </w:r>
            <w:proofErr w:type="gramEnd"/>
            <w:r w:rsidR="001525DB">
              <w:t xml:space="preserve"> </w:t>
            </w:r>
            <w:r w:rsidR="00407A02">
              <w:t>and the gym is in a more collected area further in</w:t>
            </w:r>
            <w:r w:rsidR="009F0A3C">
              <w:br/>
            </w:r>
          </w:p>
        </w:tc>
      </w:tr>
    </w:tbl>
    <w:p w14:paraId="6FA96DDC" w14:textId="77777777" w:rsidR="009A49AC" w:rsidRDefault="009A49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407A02" w14:paraId="6FCE056D" w14:textId="77777777" w:rsidTr="00D55E12">
        <w:tc>
          <w:tcPr>
            <w:tcW w:w="2877" w:type="dxa"/>
            <w:shd w:val="clear" w:color="auto" w:fill="9B9B9B"/>
          </w:tcPr>
          <w:p w14:paraId="430778C5" w14:textId="46FB3209" w:rsidR="00407A02" w:rsidRDefault="008319E0" w:rsidP="003A0C11">
            <w:r>
              <w:lastRenderedPageBreak/>
              <w:t>ACTION Points</w:t>
            </w:r>
          </w:p>
        </w:tc>
        <w:tc>
          <w:tcPr>
            <w:tcW w:w="5753" w:type="dxa"/>
            <w:shd w:val="clear" w:color="auto" w:fill="9B9B9B"/>
          </w:tcPr>
          <w:p w14:paraId="10B0F5AF" w14:textId="56E44C88" w:rsidR="00407A02" w:rsidRDefault="00407A02" w:rsidP="003A0C11"/>
        </w:tc>
      </w:tr>
      <w:tr w:rsidR="00407A02" w14:paraId="39B1FD5E" w14:textId="77777777" w:rsidTr="00D55E12">
        <w:tc>
          <w:tcPr>
            <w:tcW w:w="8630" w:type="dxa"/>
            <w:gridSpan w:val="2"/>
          </w:tcPr>
          <w:p w14:paraId="7FA6B671" w14:textId="7B057EAE" w:rsidR="00407A02" w:rsidRDefault="008319E0" w:rsidP="003A0C11">
            <w:r>
              <w:t xml:space="preserve">Figure out restructuring of gym </w:t>
            </w:r>
            <w:r w:rsidR="00407A02">
              <w:br/>
            </w:r>
          </w:p>
        </w:tc>
      </w:tr>
    </w:tbl>
    <w:p w14:paraId="51E87374" w14:textId="77777777" w:rsidR="009A49AC" w:rsidRDefault="009F0A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9A49AC" w14:paraId="12B36AD3" w14:textId="77777777">
        <w:tc>
          <w:tcPr>
            <w:tcW w:w="2880" w:type="dxa"/>
            <w:shd w:val="clear" w:color="auto" w:fill="000080"/>
          </w:tcPr>
          <w:p w14:paraId="5DA1FD95" w14:textId="77777777" w:rsidR="009A49AC" w:rsidRDefault="009F0A3C">
            <w:r>
              <w:lastRenderedPageBreak/>
              <w:t>Point 10)</w:t>
            </w:r>
          </w:p>
        </w:tc>
        <w:tc>
          <w:tcPr>
            <w:tcW w:w="5760" w:type="dxa"/>
            <w:shd w:val="clear" w:color="auto" w:fill="000080"/>
          </w:tcPr>
          <w:p w14:paraId="2A8A322B" w14:textId="77777777" w:rsidR="009A49AC" w:rsidRDefault="009F0A3C">
            <w:r>
              <w:t>Action Points</w:t>
            </w:r>
          </w:p>
        </w:tc>
      </w:tr>
      <w:tr w:rsidR="009A49AC" w14:paraId="486F280C" w14:textId="77777777">
        <w:tc>
          <w:tcPr>
            <w:tcW w:w="8640" w:type="dxa"/>
            <w:gridSpan w:val="2"/>
          </w:tcPr>
          <w:p w14:paraId="0815D3E8" w14:textId="77777777" w:rsidR="009A49AC" w:rsidRDefault="009F0A3C">
            <w:r>
              <w:rPr>
                <w:b/>
              </w:rPr>
              <w:t>Previous points:</w:t>
            </w:r>
            <w:r>
              <w:rPr>
                <w:b/>
              </w:rPr>
              <w:br/>
            </w:r>
            <w:r>
              <w:t>• All is done</w:t>
            </w:r>
            <w:r>
              <w:br/>
            </w:r>
            <w:r>
              <w:br/>
              <w:t>Action Points from current meeting</w:t>
            </w:r>
            <w:r>
              <w:br/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6B603A1C" w14:textId="77777777" w:rsidR="009F0A3C" w:rsidRDefault="009F0A3C"/>
    <w:sectPr w:rsidR="009F0A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6E09DE"/>
    <w:multiLevelType w:val="hybridMultilevel"/>
    <w:tmpl w:val="72B2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30">
    <w:abstractNumId w:val="8"/>
  </w:num>
  <w:num w:numId="2" w16cid:durableId="1674063475">
    <w:abstractNumId w:val="6"/>
  </w:num>
  <w:num w:numId="3" w16cid:durableId="1706711734">
    <w:abstractNumId w:val="5"/>
  </w:num>
  <w:num w:numId="4" w16cid:durableId="1476876609">
    <w:abstractNumId w:val="4"/>
  </w:num>
  <w:num w:numId="5" w16cid:durableId="1971281855">
    <w:abstractNumId w:val="7"/>
  </w:num>
  <w:num w:numId="6" w16cid:durableId="923031826">
    <w:abstractNumId w:val="3"/>
  </w:num>
  <w:num w:numId="7" w16cid:durableId="707218505">
    <w:abstractNumId w:val="2"/>
  </w:num>
  <w:num w:numId="8" w16cid:durableId="718012627">
    <w:abstractNumId w:val="1"/>
  </w:num>
  <w:num w:numId="9" w16cid:durableId="401871861">
    <w:abstractNumId w:val="0"/>
  </w:num>
  <w:num w:numId="10" w16cid:durableId="1187790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DF5"/>
    <w:rsid w:val="00064E33"/>
    <w:rsid w:val="000738EC"/>
    <w:rsid w:val="0007576D"/>
    <w:rsid w:val="00075C89"/>
    <w:rsid w:val="00080EDB"/>
    <w:rsid w:val="000B24A9"/>
    <w:rsid w:val="0015074B"/>
    <w:rsid w:val="001525DB"/>
    <w:rsid w:val="001A6D68"/>
    <w:rsid w:val="001B652F"/>
    <w:rsid w:val="0022336D"/>
    <w:rsid w:val="0027031C"/>
    <w:rsid w:val="0029639D"/>
    <w:rsid w:val="002A752A"/>
    <w:rsid w:val="00326F90"/>
    <w:rsid w:val="00351938"/>
    <w:rsid w:val="003835E7"/>
    <w:rsid w:val="003F0385"/>
    <w:rsid w:val="00407A02"/>
    <w:rsid w:val="004176AE"/>
    <w:rsid w:val="00427024"/>
    <w:rsid w:val="00581B17"/>
    <w:rsid w:val="00582CA8"/>
    <w:rsid w:val="00651AEA"/>
    <w:rsid w:val="00662428"/>
    <w:rsid w:val="00681AE3"/>
    <w:rsid w:val="006E6756"/>
    <w:rsid w:val="0073598C"/>
    <w:rsid w:val="007B4880"/>
    <w:rsid w:val="007E6A66"/>
    <w:rsid w:val="007F4EF3"/>
    <w:rsid w:val="00813F99"/>
    <w:rsid w:val="008319E0"/>
    <w:rsid w:val="00851F75"/>
    <w:rsid w:val="00905988"/>
    <w:rsid w:val="00934DD9"/>
    <w:rsid w:val="009748EF"/>
    <w:rsid w:val="0099704A"/>
    <w:rsid w:val="009A49AC"/>
    <w:rsid w:val="009E35F0"/>
    <w:rsid w:val="009F0A3C"/>
    <w:rsid w:val="00A2407B"/>
    <w:rsid w:val="00A40125"/>
    <w:rsid w:val="00A55CFF"/>
    <w:rsid w:val="00A60096"/>
    <w:rsid w:val="00A672ED"/>
    <w:rsid w:val="00AA1D8D"/>
    <w:rsid w:val="00AC277F"/>
    <w:rsid w:val="00B47730"/>
    <w:rsid w:val="00C0429A"/>
    <w:rsid w:val="00C62278"/>
    <w:rsid w:val="00CB0664"/>
    <w:rsid w:val="00D407C2"/>
    <w:rsid w:val="00D55E12"/>
    <w:rsid w:val="00D564BA"/>
    <w:rsid w:val="00D57F5D"/>
    <w:rsid w:val="00D84020"/>
    <w:rsid w:val="00DB354D"/>
    <w:rsid w:val="00EA7838"/>
    <w:rsid w:val="00EE6FAA"/>
    <w:rsid w:val="00EF6FB8"/>
    <w:rsid w:val="00FB39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CB8E6"/>
  <w14:defaultImageDpi w14:val="300"/>
  <w15:docId w15:val="{BB511CAB-A66A-46FF-893E-AD60911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Matilda Nordman</cp:lastModifiedBy>
  <cp:revision>48</cp:revision>
  <dcterms:created xsi:type="dcterms:W3CDTF">2025-12-02T16:48:00Z</dcterms:created>
  <dcterms:modified xsi:type="dcterms:W3CDTF">2025-12-02T17:43:00Z</dcterms:modified>
  <cp:category/>
</cp:coreProperties>
</file>